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75660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e23ae95-14d1-494f-ac52-185ba52e2507"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6a79db9e-395e-41b7-ae56-606e60c06ed6" w:id="2"/>
      <w:r>
        <w:rPr>
          <w:rFonts w:ascii="Times New Roman" w:hAnsi="Times New Roman"/>
          <w:b/>
          <w:i w:val="false"/>
          <w:color w:val="000000"/>
          <w:sz w:val="28"/>
        </w:rPr>
        <w:t>МО "Кизлярский район"</w:t>
      </w:r>
      <w:bookmarkEnd w:id="2"/>
    </w:p>
    <w:p>
      <w:pPr>
        <w:spacing w:before="0" w:after="0" w:line="408"/>
        <w:ind w:left="120"/>
        <w:jc w:val="center"/>
      </w:pPr>
      <w:r>
        <w:rPr>
          <w:rFonts w:ascii="Times New Roman" w:hAnsi="Times New Roman"/>
          <w:b/>
          <w:i w:val="false"/>
          <w:color w:val="000000"/>
          <w:sz w:val="28"/>
        </w:rPr>
        <w:t>МКОУ "Зареченская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А.Т.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2023г</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С.Б. Мусаева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 Мусаев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17 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 </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1746568)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c91d4df-ec5a-4693-9f78-bc3133ba6b6b" w:id="3"/>
      <w:r>
        <w:rPr>
          <w:rFonts w:ascii="Times New Roman" w:hAnsi="Times New Roman"/>
          <w:b/>
          <w:i w:val="false"/>
          <w:color w:val="000000"/>
          <w:sz w:val="28"/>
        </w:rPr>
        <w:t>с. Заречное, 2023</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год</w:t>
      </w:r>
      <w:bookmarkEnd w:id="4"/>
    </w:p>
    <w:p>
      <w:pPr>
        <w:spacing w:before="0" w:after="0"/>
        <w:ind w:left="120"/>
        <w:jc w:val="left"/>
      </w:pPr>
    </w:p>
    <w:bookmarkStart w:name="block-12756603" w:id="5"/>
    <w:p>
      <w:pPr>
        <w:sectPr>
          <w:pgSz w:w="11906" w:h="16383" w:orient="portrait"/>
        </w:sectPr>
      </w:pPr>
    </w:p>
    <w:bookmarkEnd w:id="5"/>
    <w:bookmarkEnd w:id="0"/>
    <w:bookmarkStart w:name="block-1275660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12756604" w:id="7"/>
    <w:p>
      <w:pPr>
        <w:sectPr>
          <w:pgSz w:w="11906" w:h="16383" w:orient="portrait"/>
        </w:sectPr>
      </w:pPr>
    </w:p>
    <w:bookmarkEnd w:id="7"/>
    <w:bookmarkEnd w:id="6"/>
    <w:bookmarkStart w:name="block-12756605"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12756605" w:id="9"/>
    <w:p>
      <w:pPr>
        <w:sectPr>
          <w:pgSz w:w="11906" w:h="16383" w:orient="portrait"/>
        </w:sectPr>
      </w:pPr>
    </w:p>
    <w:bookmarkEnd w:id="9"/>
    <w:bookmarkEnd w:id="8"/>
    <w:bookmarkStart w:name="block-12756606"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12756606" w:id="11"/>
    <w:p>
      <w:pPr>
        <w:sectPr>
          <w:pgSz w:w="11906" w:h="16383" w:orient="portrait"/>
        </w:sectPr>
      </w:pPr>
    </w:p>
    <w:bookmarkEnd w:id="11"/>
    <w:bookmarkEnd w:id="10"/>
    <w:bookmarkStart w:name="block-1275660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2756607" w:id="13"/>
    <w:p>
      <w:pPr>
        <w:sectPr>
          <w:pgSz w:w="16383" w:h="11906" w:orient="landscape"/>
        </w:sectPr>
      </w:pPr>
    </w:p>
    <w:bookmarkEnd w:id="13"/>
    <w:bookmarkEnd w:id="12"/>
    <w:bookmarkStart w:name="block-1275660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3"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3" w:type="dxa"/>
            <w:tcBorders/>
            <w:tcMar>
              <w:top w:w="50" w:type="dxa"/>
              <w:left w:w="100" w:type="dxa"/>
            </w:tcMar>
            <w:vAlign w:val="center"/>
          </w:tcPr>
          <w:p>
            <w:pPr>
              <w:spacing w:before="0" w:after="0"/>
              <w:ind w:left="135"/>
              <w:jc w:val="left"/>
            </w:pPr>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3" w:type="dxa"/>
            <w:tcBorders/>
            <w:tcMar>
              <w:top w:w="50" w:type="dxa"/>
              <w:left w:w="100" w:type="dxa"/>
            </w:tcMar>
            <w:vAlign w:val="center"/>
          </w:tcPr>
          <w:p>
            <w:pPr>
              <w:spacing w:before="0" w:after="0"/>
              <w:ind w:left="135"/>
              <w:jc w:val="left"/>
            </w:pPr>
          </w:p>
        </w:tc>
      </w:tr>
      <w:tr>
        <w:trPr>
          <w:trHeight w:val="15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31.05.2024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57" w:type="dxa"/>
            <w:tcBorders/>
            <w:tcMar>
              <w:top w:w="50" w:type="dxa"/>
              <w:left w:w="100" w:type="dxa"/>
            </w:tcMar>
            <w:vAlign w:val="center"/>
          </w:tcPr>
          <w:p>
            <w:pPr>
              <w:spacing w:before="0" w:after="0"/>
              <w:ind w:left="135"/>
              <w:jc w:val="left"/>
            </w:pPr>
          </w:p>
        </w:tc>
      </w:tr>
      <w:tr>
        <w:trPr>
          <w:trHeight w:val="14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p>
        </w:tc>
      </w:tr>
      <w:tr>
        <w:trPr>
          <w:trHeight w:val="16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756609" w:id="15"/>
    <w:p>
      <w:pPr>
        <w:sectPr>
          <w:pgSz w:w="16383" w:h="11906" w:orient="landscape"/>
        </w:sectPr>
      </w:pPr>
    </w:p>
    <w:bookmarkEnd w:id="15"/>
    <w:bookmarkEnd w:id="14"/>
    <w:bookmarkStart w:name="block-1275660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275660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