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848972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c61422a-29c7-4a5a-957e-10d44a9a8bf8" w:id="1"/>
      <w:r>
        <w:rPr>
          <w:rFonts w:ascii="Times New Roman" w:hAnsi="Times New Roman"/>
          <w:b/>
          <w:i w:val="false"/>
          <w:color w:val="000000"/>
          <w:sz w:val="28"/>
        </w:rPr>
        <w:t xml:space="preserve">Министерство образование и науки Республики Дагестан МР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99bf644-f3de-4153-a38b-a44d917c4aaf" w:id="2"/>
      <w:r>
        <w:rPr>
          <w:rFonts w:ascii="Times New Roman" w:hAnsi="Times New Roman"/>
          <w:b/>
          <w:i w:val="false"/>
          <w:color w:val="000000"/>
          <w:sz w:val="28"/>
        </w:rPr>
        <w:t>МР "Кизлярский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"Зареченская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МО естественно математического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 Т. Магомедов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 Б. Мусаева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Р.А. Мусаев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№17 ОД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3766127)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w:t>
      </w:r>
      <w:r>
        <w:rPr>
          <w:rFonts w:ascii="Times New Roman" w:hAnsi="Times New Roman"/>
          <w:b w:val="false"/>
          <w:i w:val="false"/>
          <w:color w:val="000000"/>
          <w:sz w:val="28"/>
        </w:rPr>
        <w:t xml:space="preserve">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a138e01f-71ee-4195-a132-95a500e7f996" w:id="3"/>
      <w:r>
        <w:rPr>
          <w:rFonts w:ascii="Times New Roman" w:hAnsi="Times New Roman"/>
          <w:b/>
          <w:i w:val="false"/>
          <w:color w:val="000000"/>
          <w:sz w:val="28"/>
        </w:rPr>
        <w:t>С. Заречное, 2023</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год</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8489724" w:id="5"/>
    <w:p>
      <w:pPr>
        <w:sectPr>
          <w:pgSz w:w="11906" w:h="16383" w:orient="portrait"/>
        </w:sectPr>
      </w:pPr>
    </w:p>
    <w:bookmarkEnd w:id="5"/>
    <w:bookmarkEnd w:id="0"/>
    <w:bookmarkStart w:name="block-2848972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ind w:left="120"/>
        <w:jc w:val="both"/>
      </w:pPr>
    </w:p>
    <w:p>
      <w:pPr>
        <w:spacing w:before="0" w:after="0"/>
        <w:ind w:firstLine="600"/>
        <w:jc w:val="both"/>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ind w:left="120"/>
        <w:jc w:val="both"/>
      </w:pPr>
    </w:p>
    <w:p>
      <w:pPr>
        <w:spacing w:before="0" w:after="0"/>
        <w:ind w:firstLine="600"/>
        <w:jc w:val="both"/>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ind w:left="120"/>
        <w:jc w:val="both"/>
      </w:pPr>
    </w:p>
    <w:p>
      <w:pPr>
        <w:spacing w:before="0" w:after="0"/>
        <w:ind w:firstLine="600"/>
        <w:jc w:val="both"/>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ind w:left="120"/>
        <w:jc w:val="both"/>
      </w:pPr>
    </w:p>
    <w:p>
      <w:pPr>
        <w:spacing w:before="0" w:after="0"/>
        <w:ind w:firstLine="600"/>
        <w:jc w:val="both"/>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ind w:left="120"/>
        <w:jc w:val="both"/>
      </w:pPr>
    </w:p>
    <w:p>
      <w:pPr>
        <w:spacing w:before="0" w:after="0"/>
        <w:ind w:firstLine="600"/>
        <w:jc w:val="both"/>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ind w:left="120"/>
        <w:jc w:val="both"/>
      </w:pPr>
    </w:p>
    <w:p>
      <w:pPr>
        <w:spacing w:before="0" w:after="0"/>
        <w:ind w:firstLine="600"/>
        <w:jc w:val="both"/>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ind w:firstLine="600"/>
        <w:jc w:val="both"/>
      </w:pPr>
      <w:r>
        <w:rPr>
          <w:rFonts w:ascii="Times New Roman" w:hAnsi="Times New Roman"/>
          <w:b w:val="false"/>
          <w:i w:val="false"/>
          <w:color w:val="000000"/>
          <w:sz w:val="28"/>
        </w:rPr>
        <w:t>‌</w:t>
      </w:r>
      <w:bookmarkStart w:name="10bad217-7d99-408e-b09f-86f4333d94ae" w:id="7"/>
      <w:r>
        <w:rPr>
          <w:rFonts w:ascii="Times New Roman" w:hAnsi="Times New Roman"/>
          <w:b w:val="false"/>
          <w:i w:val="false"/>
          <w:color w:val="000000"/>
          <w:sz w:val="28"/>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7"/>
      <w:r>
        <w:rPr>
          <w:rFonts w:ascii="Times New Roman" w:hAnsi="Times New Roman"/>
          <w:b w:val="false"/>
          <w:i w:val="false"/>
          <w:color w:val="000000"/>
          <w:sz w:val="28"/>
        </w:rPr>
        <w:t>‌</w:t>
      </w:r>
    </w:p>
    <w:p>
      <w:pPr>
        <w:spacing w:before="0" w:after="0"/>
        <w:ind w:left="120"/>
        <w:jc w:val="both"/>
      </w:pPr>
    </w:p>
    <w:p>
      <w:pPr>
        <w:spacing w:before="0" w:after="0"/>
        <w:ind w:left="120"/>
        <w:jc w:val="both"/>
      </w:pPr>
    </w:p>
    <w:p>
      <w:pPr>
        <w:spacing w:before="0" w:after="0" w:line="264"/>
        <w:ind w:left="120"/>
        <w:jc w:val="both"/>
      </w:pPr>
      <w:r>
        <w:rPr>
          <w:rFonts w:ascii="Times New Roman" w:hAnsi="Times New Roman"/>
          <w:b w:val="false"/>
          <w:i w:val="false"/>
          <w:color w:val="000000"/>
          <w:sz w:val="28"/>
        </w:rPr>
        <w:t>​</w:t>
      </w:r>
    </w:p>
    <w:bookmarkStart w:name="block-28489725" w:id="8"/>
    <w:p>
      <w:pPr>
        <w:sectPr>
          <w:pgSz w:w="11906" w:h="16383" w:orient="portrait"/>
        </w:sectPr>
      </w:pPr>
    </w:p>
    <w:bookmarkEnd w:id="8"/>
    <w:bookmarkEnd w:id="6"/>
    <w:bookmarkStart w:name="block-28489720"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w:t>
      </w:r>
      <w:bookmarkStart w:name="_Toc137567697" w:id="10"/>
      <w:bookmarkEnd w:id="10"/>
      <w:r>
        <w:rPr>
          <w:rFonts w:ascii="Times New Roman" w:hAnsi="Times New Roman"/>
          <w:b/>
          <w:i w:val="false"/>
          <w:color w:val="000000"/>
          <w:sz w:val="28"/>
        </w:rPr>
        <w:t>5 КЛАСС</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ind w:firstLine="600"/>
        <w:jc w:val="both"/>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ind w:firstLine="600"/>
        <w:jc w:val="both"/>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ind w:firstLine="600"/>
        <w:jc w:val="both"/>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ind w:firstLine="600"/>
        <w:jc w:val="both"/>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ind w:firstLine="600"/>
        <w:jc w:val="both"/>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ind w:firstLine="600"/>
        <w:jc w:val="both"/>
      </w:pPr>
      <w:r>
        <w:rPr>
          <w:rFonts w:ascii="Times New Roman" w:hAnsi="Times New Roman"/>
          <w:b w:val="false"/>
          <w:i w:val="false"/>
          <w:color w:val="000000"/>
          <w:sz w:val="28"/>
        </w:rPr>
        <w:t>Составление дневника физической культуры.</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ind w:firstLine="600"/>
        <w:jc w:val="both"/>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spacing w:before="0" w:after="0" w:line="264"/>
        <w:ind w:firstLine="600"/>
        <w:jc w:val="both"/>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spacing w:before="0" w:after="0" w:line="264"/>
        <w:ind w:firstLine="600"/>
        <w:jc w:val="both"/>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ind w:firstLine="600"/>
        <w:jc w:val="both"/>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8" w:id="11"/>
      <w:bookmarkEnd w:id="11"/>
    </w:p>
    <w:p>
      <w:pPr>
        <w:spacing w:before="0" w:after="0"/>
        <w:ind w:left="120"/>
        <w:jc w:val="left"/>
      </w:pPr>
    </w:p>
    <w:p>
      <w:pPr>
        <w:spacing w:before="0" w:after="0"/>
        <w:ind w:left="120"/>
        <w:jc w:val="left"/>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ind w:firstLine="600"/>
        <w:jc w:val="both"/>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ind w:firstLine="600"/>
        <w:jc w:val="both"/>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ind w:firstLine="600"/>
        <w:jc w:val="both"/>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ind w:firstLine="600"/>
        <w:jc w:val="both"/>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ind w:firstLine="600"/>
        <w:jc w:val="both"/>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spacing w:before="0" w:after="0" w:line="264"/>
        <w:ind w:firstLine="600"/>
        <w:jc w:val="both"/>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ind w:firstLine="600"/>
        <w:jc w:val="both"/>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spacing w:before="0" w:after="0" w:line="264"/>
        <w:ind w:firstLine="600"/>
        <w:jc w:val="both"/>
      </w:pPr>
      <w:r>
        <w:rPr>
          <w:rFonts w:ascii="Times New Roman" w:hAnsi="Times New Roman"/>
          <w:b w:val="false"/>
          <w:i w:val="false"/>
          <w:color w:val="000000"/>
          <w:sz w:val="28"/>
        </w:rPr>
        <w:t>Лазанье по канату в три приёма (мальчики).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ind w:firstLine="600"/>
        <w:jc w:val="both"/>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spacing w:before="0" w:after="0" w:line="264"/>
        <w:ind w:firstLine="600"/>
        <w:jc w:val="both"/>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ind w:firstLine="600"/>
        <w:jc w:val="both"/>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ind w:firstLine="600"/>
        <w:jc w:val="both"/>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ind w:firstLine="600"/>
        <w:jc w:val="both"/>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9" w:id="12"/>
      <w:bookmarkEnd w:id="12"/>
    </w:p>
    <w:p>
      <w:pPr>
        <w:spacing w:before="0" w:after="0"/>
        <w:ind w:left="120"/>
        <w:jc w:val="left"/>
      </w:pPr>
    </w:p>
    <w:p>
      <w:pPr>
        <w:spacing w:before="0" w:after="0"/>
        <w:ind w:left="120"/>
        <w:jc w:val="left"/>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ind w:firstLine="600"/>
        <w:jc w:val="both"/>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spacing w:before="0" w:after="0" w:line="264"/>
        <w:ind w:firstLine="600"/>
        <w:jc w:val="both"/>
      </w:pPr>
      <w:r>
        <w:rPr>
          <w:rFonts w:ascii="Times New Roman" w:hAnsi="Times New Roman"/>
          <w:b/>
          <w:i/>
          <w:color w:val="000000"/>
          <w:spacing w:val="-2"/>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ind w:firstLine="600"/>
        <w:jc w:val="both"/>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ind w:firstLine="600"/>
        <w:jc w:val="both"/>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spacing w:before="0" w:after="0" w:line="264"/>
        <w:ind w:firstLine="600"/>
        <w:jc w:val="both"/>
      </w:pPr>
      <w:r>
        <w:rPr>
          <w:rFonts w:ascii="Times New Roman" w:hAnsi="Times New Roman"/>
          <w:b/>
          <w:i/>
          <w:color w:val="000000"/>
          <w:spacing w:val="-2"/>
          <w:sz w:val="28"/>
        </w:rPr>
        <w:t>Физическое совершенствование.</w:t>
      </w:r>
    </w:p>
    <w:p>
      <w:pPr>
        <w:spacing w:before="0" w:after="0" w:line="264"/>
        <w:ind w:firstLine="600"/>
        <w:jc w:val="both"/>
      </w:pPr>
      <w:r>
        <w:rPr>
          <w:rFonts w:ascii="Times New Roman" w:hAnsi="Times New Roman"/>
          <w:b w:val="false"/>
          <w:i/>
          <w:color w:val="000000"/>
          <w:spacing w:val="-2"/>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pacing w:val="-2"/>
          <w:sz w:val="28"/>
        </w:rPr>
        <w:t>Модуль «Гимнастика».</w:t>
      </w:r>
    </w:p>
    <w:p>
      <w:pPr>
        <w:spacing w:before="0" w:after="0" w:line="264"/>
        <w:ind w:firstLine="600"/>
        <w:jc w:val="both"/>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ind w:firstLine="600"/>
        <w:jc w:val="both"/>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ind w:firstLine="600"/>
        <w:jc w:val="both"/>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ind w:firstLine="600"/>
        <w:jc w:val="both"/>
      </w:pPr>
      <w:r>
        <w:rPr>
          <w:rFonts w:ascii="Times New Roman" w:hAnsi="Times New Roman"/>
          <w:b w:val="false"/>
          <w:i w:val="false"/>
          <w:color w:val="000000"/>
          <w:spacing w:val="-2"/>
          <w:sz w:val="28"/>
        </w:rPr>
        <w:t>Модуль «Лёгкая атлетика».</w:t>
      </w:r>
    </w:p>
    <w:p>
      <w:pPr>
        <w:spacing w:before="0" w:after="0" w:line="264"/>
        <w:ind w:firstLine="600"/>
        <w:jc w:val="both"/>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spacing w:before="0" w:after="0" w:line="264"/>
        <w:ind w:firstLine="600"/>
        <w:jc w:val="both"/>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spacing w:before="0" w:after="0" w:line="264"/>
        <w:ind w:firstLine="600"/>
        <w:jc w:val="both"/>
      </w:pPr>
      <w:r>
        <w:rPr>
          <w:rFonts w:ascii="Times New Roman" w:hAnsi="Times New Roman"/>
          <w:b w:val="false"/>
          <w:i w:val="false"/>
          <w:color w:val="000000"/>
          <w:spacing w:val="-2"/>
          <w:sz w:val="28"/>
        </w:rPr>
        <w:t>Модуль «Зимние виды спорта».</w:t>
      </w:r>
    </w:p>
    <w:p>
      <w:pPr>
        <w:spacing w:before="0" w:after="0" w:line="264"/>
        <w:ind w:firstLine="600"/>
        <w:jc w:val="both"/>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spacing w:before="0" w:after="0" w:line="264"/>
        <w:ind w:firstLine="600"/>
        <w:jc w:val="both"/>
      </w:pPr>
      <w:r>
        <w:rPr>
          <w:rFonts w:ascii="Times New Roman" w:hAnsi="Times New Roman"/>
          <w:b w:val="false"/>
          <w:i w:val="false"/>
          <w:color w:val="000000"/>
          <w:spacing w:val="-2"/>
          <w:sz w:val="28"/>
        </w:rPr>
        <w:t xml:space="preserve">Модуль «Спортивные игры». </w:t>
      </w:r>
    </w:p>
    <w:p>
      <w:pPr>
        <w:spacing w:before="0" w:after="0" w:line="264"/>
        <w:ind w:firstLine="600"/>
        <w:jc w:val="both"/>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ind w:firstLine="600"/>
        <w:jc w:val="both"/>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pacing w:val="-2"/>
          <w:sz w:val="28"/>
        </w:rPr>
        <w:t>Модуль «Спорт».</w:t>
      </w:r>
    </w:p>
    <w:p>
      <w:pPr>
        <w:spacing w:before="0" w:after="0" w:line="264"/>
        <w:ind w:firstLine="600"/>
        <w:jc w:val="both"/>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0" w:id="13"/>
      <w:bookmarkEnd w:id="13"/>
    </w:p>
    <w:p>
      <w:pPr>
        <w:spacing w:before="0" w:after="0"/>
        <w:ind w:left="120"/>
        <w:jc w:val="left"/>
      </w:pPr>
    </w:p>
    <w:p>
      <w:pPr>
        <w:spacing w:before="0" w:after="0"/>
        <w:ind w:left="120"/>
        <w:jc w:val="left"/>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ind w:firstLine="600"/>
        <w:jc w:val="both"/>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ind w:firstLine="600"/>
        <w:jc w:val="both"/>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Кроссовый бег, прыжок в длину с разбега способом «прогнувшись».</w:t>
      </w:r>
    </w:p>
    <w:p>
      <w:pPr>
        <w:spacing w:before="0" w:after="0" w:line="264"/>
        <w:ind w:firstLine="600"/>
        <w:jc w:val="both"/>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1" w:id="14"/>
      <w:bookmarkEnd w:id="14"/>
    </w:p>
    <w:p>
      <w:pPr>
        <w:spacing w:before="0" w:after="0"/>
        <w:ind w:left="120"/>
        <w:jc w:val="left"/>
      </w:pPr>
    </w:p>
    <w:p>
      <w:pPr>
        <w:spacing w:before="0" w:after="0"/>
        <w:ind w:left="120"/>
        <w:jc w:val="left"/>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Брасс: подводящие упражнения и плавание в полной координации. Повороты при плавании брассом.</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ind w:firstLine="600"/>
        <w:jc w:val="both"/>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ind w:firstLine="600"/>
        <w:jc w:val="both"/>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Развитие силовых способностей.</w:t>
      </w:r>
    </w:p>
    <w:p>
      <w:pPr>
        <w:spacing w:before="0" w:after="0" w:line="264"/>
        <w:ind w:firstLine="600"/>
        <w:jc w:val="both"/>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ind w:firstLine="600"/>
        <w:jc w:val="both"/>
      </w:pPr>
      <w:r>
        <w:rPr>
          <w:rFonts w:ascii="Times New Roman" w:hAnsi="Times New Roman"/>
          <w:b w:val="false"/>
          <w:i/>
          <w:color w:val="000000"/>
          <w:sz w:val="28"/>
        </w:rPr>
        <w:t>Развитие скоростных способностей.</w:t>
      </w:r>
    </w:p>
    <w:p>
      <w:pPr>
        <w:spacing w:before="0" w:after="0" w:line="264"/>
        <w:ind w:firstLine="600"/>
        <w:jc w:val="both"/>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ind w:firstLine="600"/>
        <w:jc w:val="both"/>
      </w:pPr>
      <w:r>
        <w:rPr>
          <w:rFonts w:ascii="Times New Roman" w:hAnsi="Times New Roman"/>
          <w:b w:val="false"/>
          <w:i/>
          <w:color w:val="000000"/>
          <w:sz w:val="28"/>
        </w:rPr>
        <w:t>Развитие выносливости.</w:t>
      </w:r>
    </w:p>
    <w:p>
      <w:pPr>
        <w:spacing w:before="0" w:after="0" w:line="264"/>
        <w:ind w:firstLine="600"/>
        <w:jc w:val="both"/>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spacing w:before="0" w:after="0" w:line="264"/>
        <w:ind w:firstLine="600"/>
        <w:jc w:val="both"/>
      </w:pPr>
      <w:r>
        <w:rPr>
          <w:rFonts w:ascii="Times New Roman" w:hAnsi="Times New Roman"/>
          <w:b w:val="false"/>
          <w:i/>
          <w:color w:val="000000"/>
          <w:sz w:val="28"/>
        </w:rPr>
        <w:t>Развитие координации движений.</w:t>
      </w:r>
    </w:p>
    <w:p>
      <w:pPr>
        <w:spacing w:before="0" w:after="0" w:line="264"/>
        <w:ind w:firstLine="600"/>
        <w:jc w:val="both"/>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ind w:firstLine="600"/>
        <w:jc w:val="both"/>
      </w:pPr>
      <w:r>
        <w:rPr>
          <w:rFonts w:ascii="Times New Roman" w:hAnsi="Times New Roman"/>
          <w:b w:val="false"/>
          <w:i/>
          <w:color w:val="000000"/>
          <w:sz w:val="28"/>
        </w:rPr>
        <w:t>Развитие гибкости.</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color w:val="000000"/>
          <w:sz w:val="28"/>
        </w:rPr>
        <w:t>Упражнения культурно-этнической направленности.</w:t>
      </w:r>
    </w:p>
    <w:p>
      <w:pPr>
        <w:spacing w:before="0" w:after="0" w:line="264"/>
        <w:ind w:firstLine="600"/>
        <w:jc w:val="both"/>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spacing w:before="0" w:after="0" w:line="264"/>
        <w:ind w:firstLine="600"/>
        <w:jc w:val="both"/>
      </w:pPr>
      <w:r>
        <w:rPr>
          <w:rFonts w:ascii="Times New Roman" w:hAnsi="Times New Roman"/>
          <w:b w:val="false"/>
          <w:i/>
          <w:color w:val="000000"/>
          <w:sz w:val="28"/>
        </w:rPr>
        <w:t>Специальная физическая подготовка.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w:t>
      </w:r>
    </w:p>
    <w:p>
      <w:pPr>
        <w:spacing w:before="0" w:after="0" w:line="264"/>
        <w:ind w:firstLine="600"/>
        <w:jc w:val="both"/>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ind w:firstLine="600"/>
        <w:jc w:val="both"/>
      </w:pPr>
      <w:r>
        <w:rPr>
          <w:rFonts w:ascii="Times New Roman" w:hAnsi="Times New Roman"/>
          <w:b w:val="false"/>
          <w:i w:val="false"/>
          <w:color w:val="000000"/>
          <w:sz w:val="28"/>
        </w:rPr>
        <w:t>Футбол.</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28489720" w:id="15"/>
    <w:p>
      <w:pPr>
        <w:sectPr>
          <w:pgSz w:w="11906" w:h="16383" w:orient="portrait"/>
        </w:sectPr>
      </w:pPr>
    </w:p>
    <w:bookmarkEnd w:id="15"/>
    <w:bookmarkEnd w:id="9"/>
    <w:bookmarkStart w:name="block-28489722" w:id="16"/>
    <w:p>
      <w:pPr>
        <w:spacing w:before="0" w:after="0" w:line="264"/>
        <w:ind w:left="120"/>
        <w:jc w:val="both"/>
      </w:pPr>
      <w:bookmarkStart w:name="_Toc137548640" w:id="17"/>
      <w:bookmarkEnd w:id="17"/>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8"/>
      <w:bookmarkEnd w:id="18"/>
    </w:p>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ind w:firstLine="600"/>
        <w:jc w:val="both"/>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ind w:firstLine="600"/>
        <w:jc w:val="both"/>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ind w:firstLine="600"/>
        <w:jc w:val="both"/>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ind w:firstLine="600"/>
        <w:jc w:val="both"/>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ind w:firstLine="600"/>
        <w:jc w:val="both"/>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ind w:firstLine="600"/>
        <w:jc w:val="both"/>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ind w:firstLine="600"/>
        <w:jc w:val="both"/>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ind w:firstLine="600"/>
        <w:jc w:val="both"/>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ind w:firstLine="600"/>
        <w:jc w:val="both"/>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ind w:firstLine="600"/>
        <w:jc w:val="both"/>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ind w:firstLine="600"/>
        <w:jc w:val="both"/>
      </w:pPr>
      <w:r>
        <w:rPr>
          <w:rFonts w:ascii="Times New Roman" w:hAnsi="Times New Roman"/>
          <w:b w:val="false"/>
          <w:i w:val="false"/>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false"/>
          <w:i w:val="false"/>
          <w:color w:val="000000"/>
          <w:sz w:val="28"/>
        </w:rPr>
        <w:t>деятельности, общении со сверстниками, публичных выступлениях и дискуссиях.</w:t>
      </w:r>
    </w:p>
    <w:p>
      <w:pPr>
        <w:spacing w:before="0" w:after="0"/>
        <w:ind w:left="120"/>
        <w:jc w:val="left"/>
      </w:pPr>
      <w:bookmarkStart w:name="_Toc137567704" w:id="19"/>
      <w:bookmarkEnd w:id="19"/>
    </w:p>
    <w:p>
      <w:pPr>
        <w:spacing w:before="0" w:after="0" w:line="264"/>
        <w:ind w:left="120"/>
        <w:jc w:val="left"/>
      </w:pPr>
    </w:p>
    <w:p>
      <w:pPr>
        <w:spacing w:before="0" w:after="0" w:line="264"/>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20"/>
      <w:bookmarkEnd w:id="20"/>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ind w:firstLine="600"/>
        <w:jc w:val="both"/>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ind w:firstLine="600"/>
        <w:jc w:val="both"/>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ind w:firstLine="600"/>
        <w:jc w:val="both"/>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ind w:firstLine="600"/>
        <w:jc w:val="both"/>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ind w:firstLine="600"/>
        <w:jc w:val="both"/>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ind w:firstLine="600"/>
        <w:jc w:val="both"/>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ind w:firstLine="600"/>
        <w:jc w:val="both"/>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ind w:firstLine="600"/>
        <w:jc w:val="both"/>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ind w:firstLine="600"/>
        <w:jc w:val="both"/>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ind w:firstLine="600"/>
        <w:jc w:val="both"/>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ind w:firstLine="600"/>
        <w:jc w:val="both"/>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ind w:firstLine="600"/>
        <w:jc w:val="both"/>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ind w:firstLine="600"/>
        <w:jc w:val="both"/>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ind w:left="120"/>
        <w:jc w:val="left"/>
      </w:pPr>
      <w:bookmarkStart w:name="_Toc137567705" w:id="21"/>
      <w:bookmarkEnd w:id="21"/>
    </w:p>
    <w:p>
      <w:pPr>
        <w:spacing w:before="0" w:after="0" w:line="264"/>
        <w:ind w:left="120"/>
        <w:jc w:val="left"/>
      </w:pPr>
    </w:p>
    <w:p>
      <w:pPr>
        <w:spacing w:before="0" w:after="0" w:line="264"/>
        <w:ind w:left="120"/>
        <w:jc w:val="left"/>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ind w:firstLine="600"/>
        <w:jc w:val="both"/>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ind w:firstLine="600"/>
        <w:jc w:val="both"/>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ind w:firstLine="600"/>
        <w:jc w:val="both"/>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ind w:firstLine="600"/>
        <w:jc w:val="both"/>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ind w:firstLine="600"/>
        <w:jc w:val="both"/>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spacing w:before="0" w:after="0" w:line="264"/>
        <w:ind w:firstLine="600"/>
        <w:jc w:val="both"/>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ind w:firstLine="600"/>
        <w:jc w:val="both"/>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spacing w:before="0" w:after="0" w:line="264"/>
        <w:ind w:firstLine="600"/>
        <w:jc w:val="both"/>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spacing w:before="0" w:after="0" w:line="264"/>
        <w:ind w:firstLine="600"/>
        <w:jc w:val="both"/>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spacing w:before="0" w:after="0" w:line="264"/>
        <w:ind w:firstLine="600"/>
        <w:jc w:val="both"/>
      </w:pPr>
      <w:r>
        <w:rPr>
          <w:rFonts w:ascii="Times New Roman" w:hAnsi="Times New Roman"/>
          <w:b w:val="false"/>
          <w:i w:val="false"/>
          <w:color w:val="000000"/>
          <w:sz w:val="28"/>
        </w:rPr>
        <w:t>передвигаться на лыжах попеременным двухшажным ходом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spacing w:before="0" w:after="0" w:line="264"/>
        <w:ind w:firstLine="600"/>
        <w:jc w:val="both"/>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ind w:firstLine="600"/>
        <w:jc w:val="both"/>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ind w:firstLine="600"/>
        <w:jc w:val="both"/>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ind w:firstLine="600"/>
        <w:jc w:val="both"/>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ind w:firstLine="600"/>
        <w:jc w:val="both"/>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ind w:firstLine="600"/>
        <w:jc w:val="both"/>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ind w:firstLine="600"/>
        <w:jc w:val="both"/>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ind w:firstLine="600"/>
        <w:jc w:val="both"/>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ind w:firstLine="600"/>
        <w:jc w:val="both"/>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ind w:firstLine="600"/>
        <w:jc w:val="both"/>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ind w:firstLine="600"/>
        <w:jc w:val="both"/>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spacing w:before="0" w:after="0" w:line="264"/>
        <w:ind w:firstLine="600"/>
        <w:jc w:val="both"/>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spacing w:before="0" w:after="0" w:line="264"/>
        <w:ind w:firstLine="600"/>
        <w:jc w:val="both"/>
      </w:pPr>
      <w:r>
        <w:rPr>
          <w:rFonts w:ascii="Times New Roman" w:hAnsi="Times New Roman"/>
          <w:b w:val="false"/>
          <w:i w:val="false"/>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ind w:firstLine="600"/>
        <w:jc w:val="both"/>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ind w:firstLine="600"/>
        <w:jc w:val="both"/>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ind w:firstLine="600"/>
        <w:jc w:val="both"/>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ind w:firstLine="600"/>
        <w:jc w:val="both"/>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прыжки в воду со стартовой тумбы;</w:t>
      </w:r>
    </w:p>
    <w:p>
      <w:pPr>
        <w:spacing w:before="0" w:after="0" w:line="264"/>
        <w:ind w:firstLine="600"/>
        <w:jc w:val="both"/>
      </w:pPr>
      <w:r>
        <w:rPr>
          <w:rFonts w:ascii="Times New Roman" w:hAnsi="Times New Roman"/>
          <w:b w:val="false"/>
          <w:i w:val="false"/>
          <w:color w:val="000000"/>
          <w:sz w:val="28"/>
        </w:rPr>
        <w:t>выполнять технические элементы плавания кролем на груди в согласовании с дыханием;</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ind w:firstLine="600"/>
        <w:jc w:val="both"/>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ind w:firstLine="600"/>
        <w:jc w:val="both"/>
      </w:pPr>
      <w:r>
        <w:rPr>
          <w:rFonts w:ascii="Times New Roman" w:hAnsi="Times New Roman"/>
          <w:b w:val="false"/>
          <w:i w:val="false"/>
          <w:color w:val="000000"/>
          <w:sz w:val="28"/>
        </w:rPr>
        <w:t>объяснять понятие «профессионально-прикладная физическая культура»;</w:t>
      </w:r>
    </w:p>
    <w:p>
      <w:pPr>
        <w:spacing w:before="0" w:after="0" w:line="264"/>
        <w:ind w:firstLine="600"/>
        <w:jc w:val="both"/>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ind w:firstLine="600"/>
        <w:jc w:val="both"/>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spacing w:before="0" w:after="0" w:line="264"/>
        <w:ind w:firstLine="600"/>
        <w:jc w:val="both"/>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ind w:firstLine="600"/>
        <w:jc w:val="both"/>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ind w:firstLine="600"/>
        <w:jc w:val="both"/>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spacing w:before="0" w:after="0" w:line="264"/>
        <w:ind w:firstLine="600"/>
        <w:jc w:val="both"/>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spacing w:before="0" w:after="0" w:line="264"/>
        <w:ind w:firstLine="600"/>
        <w:jc w:val="both"/>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spacing w:before="0" w:after="0" w:line="264"/>
        <w:ind w:firstLine="600"/>
        <w:jc w:val="both"/>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повороты кувырком, маятником;</w:t>
      </w:r>
    </w:p>
    <w:p>
      <w:pPr>
        <w:spacing w:before="0" w:after="0" w:line="264"/>
        <w:ind w:firstLine="600"/>
        <w:jc w:val="both"/>
      </w:pPr>
      <w:r>
        <w:rPr>
          <w:rFonts w:ascii="Times New Roman" w:hAnsi="Times New Roman"/>
          <w:b w:val="false"/>
          <w:i w:val="false"/>
          <w:color w:val="000000"/>
          <w:sz w:val="28"/>
        </w:rPr>
        <w:t>выполнять технические элементы брассом в согласовании с дыханием;</w:t>
      </w:r>
    </w:p>
    <w:p>
      <w:pPr>
        <w:spacing w:before="0" w:after="0" w:line="264"/>
        <w:ind w:firstLine="600"/>
        <w:jc w:val="both"/>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ind w:left="120"/>
        <w:jc w:val="left"/>
      </w:pPr>
    </w:p>
    <w:bookmarkStart w:name="block-28489722" w:id="22"/>
    <w:p>
      <w:pPr>
        <w:sectPr>
          <w:pgSz w:w="11906" w:h="16383" w:orient="portrait"/>
        </w:sectPr>
      </w:pPr>
    </w:p>
    <w:bookmarkEnd w:id="22"/>
    <w:bookmarkEnd w:id="16"/>
    <w:bookmarkStart w:name="block-28489721" w:id="2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1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9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8489721" w:id="24"/>
    <w:p>
      <w:pPr>
        <w:sectPr>
          <w:pgSz w:w="16383" w:h="11906" w:orient="landscape"/>
        </w:sectPr>
      </w:pPr>
    </w:p>
    <w:bookmarkEnd w:id="24"/>
    <w:bookmarkEnd w:id="23"/>
    <w:bookmarkStart w:name="block-28489723" w:id="2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58"/>
        <w:gridCol w:w="2560"/>
        <w:gridCol w:w="1218"/>
        <w:gridCol w:w="2220"/>
        <w:gridCol w:w="2360"/>
        <w:gridCol w:w="1817"/>
        <w:gridCol w:w="2861"/>
      </w:tblGrid>
      <w:tr>
        <w:trPr>
          <w:trHeight w:val="300" w:hRule="atLeast"/>
          <w:trHeight w:val="144" w:hRule="atLeast"/>
        </w:trPr>
        <w:tc>
          <w:tcPr>
            <w:tcW w:w="3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 древности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2002" w:type="dxa"/>
            <w:tcBorders/>
            <w:tcMar>
              <w:top w:w="50" w:type="dxa"/>
              <w:left w:w="100" w:type="dxa"/>
            </w:tcMar>
            <w:vAlign w:val="center"/>
          </w:tcPr>
          <w:p>
            <w:pPr>
              <w:spacing w:before="0" w:after="0"/>
              <w:ind w:left="135"/>
              <w:jc w:val="left"/>
            </w:pPr>
          </w:p>
        </w:tc>
      </w:tr>
      <w:tr>
        <w:trPr>
          <w:trHeight w:val="93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формирование телосложения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и назад в группировке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ноги «скрестно»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из стойки на лопатках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2002" w:type="dxa"/>
            <w:tcBorders/>
            <w:tcMar>
              <w:top w:w="50" w:type="dxa"/>
              <w:left w:w="100" w:type="dxa"/>
            </w:tcMar>
            <w:vAlign w:val="center"/>
          </w:tcPr>
          <w:p>
            <w:pPr>
              <w:spacing w:before="0" w:after="0"/>
              <w:ind w:left="135"/>
              <w:jc w:val="left"/>
            </w:pPr>
          </w:p>
        </w:tc>
      </w:tr>
      <w:tr>
        <w:trPr>
          <w:trHeight w:val="30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2002" w:type="dxa"/>
            <w:tcBorders/>
            <w:tcMar>
              <w:top w:w="50" w:type="dxa"/>
              <w:left w:w="100" w:type="dxa"/>
            </w:tcMar>
            <w:vAlign w:val="center"/>
          </w:tcPr>
          <w:p>
            <w:pPr>
              <w:spacing w:before="0" w:after="0"/>
              <w:ind w:left="135"/>
              <w:jc w:val="left"/>
            </w:pPr>
          </w:p>
        </w:tc>
      </w:tr>
      <w:tr>
        <w:trPr>
          <w:trHeight w:val="91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2002" w:type="dxa"/>
            <w:tcBorders/>
            <w:tcMar>
              <w:top w:w="50" w:type="dxa"/>
              <w:left w:w="100" w:type="dxa"/>
            </w:tcMar>
            <w:vAlign w:val="center"/>
          </w:tcPr>
          <w:p>
            <w:pPr>
              <w:spacing w:before="0" w:after="0"/>
              <w:ind w:left="135"/>
              <w:jc w:val="left"/>
            </w:pPr>
          </w:p>
        </w:tc>
      </w:tr>
      <w:tr>
        <w:trPr>
          <w:trHeight w:val="16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«змейкой»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Обводка мячом ориентиров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2002" w:type="dxa"/>
            <w:tcBorders/>
            <w:tcMar>
              <w:top w:w="50" w:type="dxa"/>
              <w:left w:w="100" w:type="dxa"/>
            </w:tcMar>
            <w:vAlign w:val="center"/>
          </w:tcPr>
          <w:p>
            <w:pPr>
              <w:spacing w:before="0" w:after="0"/>
              <w:ind w:left="135"/>
              <w:jc w:val="left"/>
            </w:pPr>
          </w:p>
        </w:tc>
      </w:tr>
      <w:tr>
        <w:trPr>
          <w:trHeight w:val="24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 ступени. Физическая подготовка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при подготовке к ГТО. ЗОЖ. Первая помощь при травмах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2002" w:type="dxa"/>
            <w:tcBorders/>
            <w:tcMar>
              <w:top w:w="50" w:type="dxa"/>
              <w:left w:w="100" w:type="dxa"/>
            </w:tcMar>
            <w:vAlign w:val="center"/>
          </w:tcPr>
          <w:p>
            <w:pPr>
              <w:spacing w:before="0" w:after="0"/>
              <w:ind w:left="135"/>
              <w:jc w:val="left"/>
            </w:pP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2002" w:type="dxa"/>
            <w:tcBorders/>
            <w:tcMar>
              <w:top w:w="50" w:type="dxa"/>
              <w:left w:w="100" w:type="dxa"/>
            </w:tcMar>
            <w:vAlign w:val="center"/>
          </w:tcPr>
          <w:p>
            <w:pPr>
              <w:spacing w:before="0" w:after="0"/>
              <w:ind w:left="135"/>
              <w:jc w:val="left"/>
            </w:pP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2002" w:type="dxa"/>
            <w:tcBorders/>
            <w:tcMar>
              <w:top w:w="50" w:type="dxa"/>
              <w:left w:w="100" w:type="dxa"/>
            </w:tcMar>
            <w:vAlign w:val="center"/>
          </w:tcPr>
          <w:p>
            <w:pPr>
              <w:spacing w:before="0" w:after="0"/>
              <w:ind w:left="135"/>
              <w:jc w:val="left"/>
            </w:pPr>
          </w:p>
        </w:tc>
      </w:tr>
      <w:tr>
        <w:trPr>
          <w:trHeight w:val="25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2002" w:type="dxa"/>
            <w:tcBorders/>
            <w:tcMar>
              <w:top w:w="50" w:type="dxa"/>
              <w:left w:w="100" w:type="dxa"/>
            </w:tcMar>
            <w:vAlign w:val="center"/>
          </w:tcPr>
          <w:p>
            <w:pPr>
              <w:spacing w:before="0" w:after="0"/>
              <w:ind w:left="135"/>
              <w:jc w:val="left"/>
            </w:pP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2002" w:type="dxa"/>
            <w:tcBorders/>
            <w:tcMar>
              <w:top w:w="50" w:type="dxa"/>
              <w:left w:w="100" w:type="dxa"/>
            </w:tcMar>
            <w:vAlign w:val="center"/>
          </w:tcPr>
          <w:p>
            <w:pPr>
              <w:spacing w:before="0" w:after="0"/>
              <w:ind w:left="135"/>
              <w:jc w:val="left"/>
            </w:pP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2002" w:type="dxa"/>
            <w:tcBorders/>
            <w:tcMar>
              <w:top w:w="50" w:type="dxa"/>
              <w:left w:w="100" w:type="dxa"/>
            </w:tcMar>
            <w:vAlign w:val="center"/>
          </w:tcPr>
          <w:p>
            <w:pPr>
              <w:spacing w:before="0" w:after="0"/>
              <w:ind w:left="135"/>
              <w:jc w:val="left"/>
            </w:pPr>
          </w:p>
        </w:tc>
      </w:tr>
      <w:tr>
        <w:trPr>
          <w:trHeight w:val="351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2002" w:type="dxa"/>
            <w:tcBorders/>
            <w:tcMar>
              <w:top w:w="50" w:type="dxa"/>
              <w:left w:w="100" w:type="dxa"/>
            </w:tcMar>
            <w:vAlign w:val="center"/>
          </w:tcPr>
          <w:p>
            <w:pPr>
              <w:spacing w:before="0" w:after="0"/>
              <w:ind w:left="135"/>
              <w:jc w:val="left"/>
            </w:pPr>
          </w:p>
        </w:tc>
      </w:tr>
      <w:tr>
        <w:trPr>
          <w:trHeight w:val="351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2002" w:type="dxa"/>
            <w:tcBorders/>
            <w:tcMar>
              <w:top w:w="50" w:type="dxa"/>
              <w:left w:w="100" w:type="dxa"/>
            </w:tcMar>
            <w:vAlign w:val="center"/>
          </w:tcPr>
          <w:p>
            <w:pPr>
              <w:spacing w:before="0" w:after="0"/>
              <w:ind w:left="135"/>
              <w:jc w:val="left"/>
            </w:pPr>
          </w:p>
        </w:tc>
      </w:tr>
      <w:tr>
        <w:trPr>
          <w:trHeight w:val="27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2002" w:type="dxa"/>
            <w:tcBorders/>
            <w:tcMar>
              <w:top w:w="50" w:type="dxa"/>
              <w:left w:w="100" w:type="dxa"/>
            </w:tcMar>
            <w:vAlign w:val="center"/>
          </w:tcPr>
          <w:p>
            <w:pPr>
              <w:spacing w:before="0" w:after="0"/>
              <w:ind w:left="135"/>
              <w:jc w:val="left"/>
            </w:pPr>
          </w:p>
        </w:tc>
      </w:tr>
      <w:tr>
        <w:trPr>
          <w:trHeight w:val="271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2002" w:type="dxa"/>
            <w:tcBorders/>
            <w:tcMar>
              <w:top w:w="50" w:type="dxa"/>
              <w:left w:w="100" w:type="dxa"/>
            </w:tcMar>
            <w:vAlign w:val="center"/>
          </w:tcPr>
          <w:p>
            <w:pPr>
              <w:spacing w:before="0" w:after="0"/>
              <w:ind w:left="135"/>
              <w:jc w:val="left"/>
            </w:pPr>
          </w:p>
        </w:tc>
      </w:tr>
      <w:tr>
        <w:trPr>
          <w:trHeight w:val="297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2002" w:type="dxa"/>
            <w:tcBorders/>
            <w:tcMar>
              <w:top w:w="50" w:type="dxa"/>
              <w:left w:w="100" w:type="dxa"/>
            </w:tcMar>
            <w:vAlign w:val="center"/>
          </w:tcPr>
          <w:p>
            <w:pPr>
              <w:spacing w:before="0" w:after="0"/>
              <w:ind w:left="135"/>
              <w:jc w:val="left"/>
            </w:pPr>
          </w:p>
        </w:tc>
      </w:tr>
      <w:tr>
        <w:trPr>
          <w:trHeight w:val="297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2002" w:type="dxa"/>
            <w:tcBorders/>
            <w:tcMar>
              <w:top w:w="50" w:type="dxa"/>
              <w:left w:w="100" w:type="dxa"/>
            </w:tcMar>
            <w:vAlign w:val="center"/>
          </w:tcPr>
          <w:p>
            <w:pPr>
              <w:spacing w:before="0" w:after="0"/>
              <w:ind w:left="135"/>
              <w:jc w:val="left"/>
            </w:pPr>
          </w:p>
        </w:tc>
      </w:tr>
      <w:tr>
        <w:trPr>
          <w:trHeight w:val="24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2002" w:type="dxa"/>
            <w:tcBorders/>
            <w:tcMar>
              <w:top w:w="50" w:type="dxa"/>
              <w:left w:w="100" w:type="dxa"/>
            </w:tcMar>
            <w:vAlign w:val="center"/>
          </w:tcPr>
          <w:p>
            <w:pPr>
              <w:spacing w:before="0" w:after="0"/>
              <w:ind w:left="135"/>
              <w:jc w:val="left"/>
            </w:pPr>
          </w:p>
        </w:tc>
      </w:tr>
      <w:tr>
        <w:trPr>
          <w:trHeight w:val="24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2002" w:type="dxa"/>
            <w:tcBorders/>
            <w:tcMar>
              <w:top w:w="50" w:type="dxa"/>
              <w:left w:w="100" w:type="dxa"/>
            </w:tcMar>
            <w:vAlign w:val="center"/>
          </w:tcPr>
          <w:p>
            <w:pPr>
              <w:spacing w:before="0" w:after="0"/>
              <w:ind w:left="135"/>
              <w:jc w:val="left"/>
            </w:pPr>
          </w:p>
        </w:tc>
      </w:tr>
      <w:tr>
        <w:trPr>
          <w:trHeight w:val="271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2002" w:type="dxa"/>
            <w:tcBorders/>
            <w:tcMar>
              <w:top w:w="50" w:type="dxa"/>
              <w:left w:w="100" w:type="dxa"/>
            </w:tcMar>
            <w:vAlign w:val="center"/>
          </w:tcPr>
          <w:p>
            <w:pPr>
              <w:spacing w:before="0" w:after="0"/>
              <w:ind w:left="135"/>
              <w:jc w:val="left"/>
            </w:pPr>
          </w:p>
        </w:tc>
      </w:tr>
      <w:tr>
        <w:trPr>
          <w:trHeight w:val="271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2002" w:type="dxa"/>
            <w:tcBorders/>
            <w:tcMar>
              <w:top w:w="50" w:type="dxa"/>
              <w:left w:w="100" w:type="dxa"/>
            </w:tcMar>
            <w:vAlign w:val="center"/>
          </w:tcPr>
          <w:p>
            <w:pPr>
              <w:spacing w:before="0" w:after="0"/>
              <w:ind w:left="135"/>
              <w:jc w:val="left"/>
            </w:pP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2002" w:type="dxa"/>
            <w:tcBorders/>
            <w:tcMar>
              <w:top w:w="50" w:type="dxa"/>
              <w:left w:w="100" w:type="dxa"/>
            </w:tcMar>
            <w:vAlign w:val="center"/>
          </w:tcPr>
          <w:p>
            <w:pPr>
              <w:spacing w:before="0" w:after="0"/>
              <w:ind w:left="135"/>
              <w:jc w:val="left"/>
            </w:pP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2002" w:type="dxa"/>
            <w:tcBorders/>
            <w:tcMar>
              <w:top w:w="50" w:type="dxa"/>
              <w:left w:w="100" w:type="dxa"/>
            </w:tcMar>
            <w:vAlign w:val="center"/>
          </w:tcPr>
          <w:p>
            <w:pPr>
              <w:spacing w:before="0" w:after="0"/>
              <w:ind w:left="135"/>
              <w:jc w:val="left"/>
            </w:pPr>
          </w:p>
        </w:tc>
      </w:tr>
      <w:tr>
        <w:trPr>
          <w:trHeight w:val="24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2002" w:type="dxa"/>
            <w:tcBorders/>
            <w:tcMar>
              <w:top w:w="50" w:type="dxa"/>
              <w:left w:w="100" w:type="dxa"/>
            </w:tcMar>
            <w:vAlign w:val="center"/>
          </w:tcPr>
          <w:p>
            <w:pPr>
              <w:spacing w:before="0" w:after="0"/>
              <w:ind w:left="135"/>
              <w:jc w:val="left"/>
            </w:pPr>
          </w:p>
        </w:tc>
      </w:tr>
      <w:tr>
        <w:trPr>
          <w:trHeight w:val="26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58"/>
        <w:gridCol w:w="2560"/>
        <w:gridCol w:w="1218"/>
        <w:gridCol w:w="2220"/>
        <w:gridCol w:w="2360"/>
        <w:gridCol w:w="1817"/>
        <w:gridCol w:w="2861"/>
      </w:tblGrid>
      <w:tr>
        <w:trPr>
          <w:trHeight w:val="300" w:hRule="atLeast"/>
          <w:trHeight w:val="144" w:hRule="atLeast"/>
        </w:trPr>
        <w:tc>
          <w:tcPr>
            <w:tcW w:w="3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первых Олимпийских игр современности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нарушений осанки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2002" w:type="dxa"/>
            <w:tcBorders/>
            <w:tcMar>
              <w:top w:w="50" w:type="dxa"/>
              <w:left w:w="100" w:type="dxa"/>
            </w:tcMar>
            <w:vAlign w:val="center"/>
          </w:tcPr>
          <w:p>
            <w:pPr>
              <w:spacing w:before="0" w:after="0"/>
              <w:ind w:left="135"/>
              <w:jc w:val="left"/>
            </w:pPr>
          </w:p>
        </w:tc>
      </w:tr>
      <w:tr>
        <w:trPr>
          <w:trHeight w:val="30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по движущейся мишени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2002" w:type="dxa"/>
            <w:tcBorders/>
            <w:tcMar>
              <w:top w:w="50" w:type="dxa"/>
              <w:left w:w="100" w:type="dxa"/>
            </w:tcMar>
            <w:vAlign w:val="center"/>
          </w:tcPr>
          <w:p>
            <w:pPr>
              <w:spacing w:before="0" w:after="0"/>
              <w:ind w:left="135"/>
              <w:jc w:val="left"/>
            </w:pPr>
          </w:p>
        </w:tc>
      </w:tr>
      <w:tr>
        <w:trPr>
          <w:trHeight w:val="18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2002" w:type="dxa"/>
            <w:tcBorders/>
            <w:tcMar>
              <w:top w:w="50" w:type="dxa"/>
              <w:left w:w="100" w:type="dxa"/>
            </w:tcMar>
            <w:vAlign w:val="center"/>
          </w:tcPr>
          <w:p>
            <w:pPr>
              <w:spacing w:before="0" w:after="0"/>
              <w:ind w:left="135"/>
              <w:jc w:val="left"/>
            </w:pP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2002" w:type="dxa"/>
            <w:tcBorders/>
            <w:tcMar>
              <w:top w:w="50" w:type="dxa"/>
              <w:left w:w="100" w:type="dxa"/>
            </w:tcMar>
            <w:vAlign w:val="center"/>
          </w:tcPr>
          <w:p>
            <w:pPr>
              <w:spacing w:before="0" w:after="0"/>
              <w:ind w:left="135"/>
              <w:jc w:val="left"/>
            </w:pP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2002" w:type="dxa"/>
            <w:tcBorders/>
            <w:tcMar>
              <w:top w:w="50" w:type="dxa"/>
              <w:left w:w="100" w:type="dxa"/>
            </w:tcMar>
            <w:vAlign w:val="center"/>
          </w:tcPr>
          <w:p>
            <w:pPr>
              <w:spacing w:before="0" w:after="0"/>
              <w:ind w:left="135"/>
              <w:jc w:val="left"/>
            </w:pPr>
          </w:p>
        </w:tc>
      </w:tr>
      <w:tr>
        <w:trPr>
          <w:trHeight w:val="19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ведения мяча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обводки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2002" w:type="dxa"/>
            <w:tcBorders/>
            <w:tcMar>
              <w:top w:w="50" w:type="dxa"/>
              <w:left w:w="100" w:type="dxa"/>
            </w:tcMar>
            <w:vAlign w:val="center"/>
          </w:tcPr>
          <w:p>
            <w:pPr>
              <w:spacing w:before="0" w:after="0"/>
              <w:ind w:left="135"/>
              <w:jc w:val="left"/>
            </w:pPr>
          </w:p>
        </w:tc>
      </w:tr>
      <w:tr>
        <w:trPr>
          <w:trHeight w:val="271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2002" w:type="dxa"/>
            <w:tcBorders/>
            <w:tcMar>
              <w:top w:w="50" w:type="dxa"/>
              <w:left w:w="100" w:type="dxa"/>
            </w:tcMar>
            <w:vAlign w:val="center"/>
          </w:tcPr>
          <w:p>
            <w:pPr>
              <w:spacing w:before="0" w:after="0"/>
              <w:ind w:left="135"/>
              <w:jc w:val="left"/>
            </w:pPr>
          </w:p>
        </w:tc>
      </w:tr>
      <w:tr>
        <w:trPr>
          <w:trHeight w:val="271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2002" w:type="dxa"/>
            <w:tcBorders/>
            <w:tcMar>
              <w:top w:w="50" w:type="dxa"/>
              <w:left w:w="100" w:type="dxa"/>
            </w:tcMar>
            <w:vAlign w:val="center"/>
          </w:tcPr>
          <w:p>
            <w:pPr>
              <w:spacing w:before="0" w:after="0"/>
              <w:ind w:left="135"/>
              <w:jc w:val="left"/>
            </w:pP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2002" w:type="dxa"/>
            <w:tcBorders/>
            <w:tcMar>
              <w:top w:w="50" w:type="dxa"/>
              <w:left w:w="100" w:type="dxa"/>
            </w:tcMar>
            <w:vAlign w:val="center"/>
          </w:tcPr>
          <w:p>
            <w:pPr>
              <w:spacing w:before="0" w:after="0"/>
              <w:ind w:left="135"/>
              <w:jc w:val="left"/>
            </w:pP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2002" w:type="dxa"/>
            <w:tcBorders/>
            <w:tcMar>
              <w:top w:w="50" w:type="dxa"/>
              <w:left w:w="100" w:type="dxa"/>
            </w:tcMar>
            <w:vAlign w:val="center"/>
          </w:tcPr>
          <w:p>
            <w:pPr>
              <w:spacing w:before="0" w:after="0"/>
              <w:ind w:left="135"/>
              <w:jc w:val="left"/>
            </w:pPr>
          </w:p>
        </w:tc>
      </w:tr>
      <w:tr>
        <w:trPr>
          <w:trHeight w:val="211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2002" w:type="dxa"/>
            <w:tcBorders/>
            <w:tcMar>
              <w:top w:w="50" w:type="dxa"/>
              <w:left w:w="100" w:type="dxa"/>
            </w:tcMar>
            <w:vAlign w:val="center"/>
          </w:tcPr>
          <w:p>
            <w:pPr>
              <w:spacing w:before="0" w:after="0"/>
              <w:ind w:left="135"/>
              <w:jc w:val="left"/>
            </w:pP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2002" w:type="dxa"/>
            <w:tcBorders/>
            <w:tcMar>
              <w:top w:w="50" w:type="dxa"/>
              <w:left w:w="100" w:type="dxa"/>
            </w:tcMar>
            <w:vAlign w:val="center"/>
          </w:tcPr>
          <w:p>
            <w:pPr>
              <w:spacing w:before="0" w:after="0"/>
              <w:ind w:left="135"/>
              <w:jc w:val="left"/>
            </w:pPr>
          </w:p>
        </w:tc>
      </w:tr>
      <w:tr>
        <w:trPr>
          <w:trHeight w:val="351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2002" w:type="dxa"/>
            <w:tcBorders/>
            <w:tcMar>
              <w:top w:w="50" w:type="dxa"/>
              <w:left w:w="100" w:type="dxa"/>
            </w:tcMar>
            <w:vAlign w:val="center"/>
          </w:tcPr>
          <w:p>
            <w:pPr>
              <w:spacing w:before="0" w:after="0"/>
              <w:ind w:left="135"/>
              <w:jc w:val="left"/>
            </w:pPr>
          </w:p>
        </w:tc>
      </w:tr>
      <w:tr>
        <w:trPr>
          <w:trHeight w:val="372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2002" w:type="dxa"/>
            <w:tcBorders/>
            <w:tcMar>
              <w:top w:w="50" w:type="dxa"/>
              <w:left w:w="100" w:type="dxa"/>
            </w:tcMar>
            <w:vAlign w:val="center"/>
          </w:tcPr>
          <w:p>
            <w:pPr>
              <w:spacing w:before="0" w:after="0"/>
              <w:ind w:left="135"/>
              <w:jc w:val="left"/>
            </w:pPr>
          </w:p>
        </w:tc>
      </w:tr>
      <w:tr>
        <w:trPr>
          <w:trHeight w:val="271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2002" w:type="dxa"/>
            <w:tcBorders/>
            <w:tcMar>
              <w:top w:w="50" w:type="dxa"/>
              <w:left w:w="100" w:type="dxa"/>
            </w:tcMar>
            <w:vAlign w:val="center"/>
          </w:tcPr>
          <w:p>
            <w:pPr>
              <w:spacing w:before="0" w:after="0"/>
              <w:ind w:left="135"/>
              <w:jc w:val="left"/>
            </w:pPr>
          </w:p>
        </w:tc>
      </w:tr>
      <w:tr>
        <w:trPr>
          <w:trHeight w:val="271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2002" w:type="dxa"/>
            <w:tcBorders/>
            <w:tcMar>
              <w:top w:w="50" w:type="dxa"/>
              <w:left w:w="100" w:type="dxa"/>
            </w:tcMar>
            <w:vAlign w:val="center"/>
          </w:tcPr>
          <w:p>
            <w:pPr>
              <w:spacing w:before="0" w:after="0"/>
              <w:ind w:left="135"/>
              <w:jc w:val="left"/>
            </w:pPr>
          </w:p>
        </w:tc>
      </w:tr>
      <w:tr>
        <w:trPr>
          <w:trHeight w:val="297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2002" w:type="dxa"/>
            <w:tcBorders/>
            <w:tcMar>
              <w:top w:w="50" w:type="dxa"/>
              <w:left w:w="100" w:type="dxa"/>
            </w:tcMar>
            <w:vAlign w:val="center"/>
          </w:tcPr>
          <w:p>
            <w:pPr>
              <w:spacing w:before="0" w:after="0"/>
              <w:ind w:left="135"/>
              <w:jc w:val="left"/>
            </w:pPr>
          </w:p>
        </w:tc>
      </w:tr>
      <w:tr>
        <w:trPr>
          <w:trHeight w:val="297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2002" w:type="dxa"/>
            <w:tcBorders/>
            <w:tcMar>
              <w:top w:w="50" w:type="dxa"/>
              <w:left w:w="100" w:type="dxa"/>
            </w:tcMar>
            <w:vAlign w:val="center"/>
          </w:tcPr>
          <w:p>
            <w:pPr>
              <w:spacing w:before="0" w:after="0"/>
              <w:ind w:left="135"/>
              <w:jc w:val="left"/>
            </w:pPr>
          </w:p>
        </w:tc>
      </w:tr>
      <w:tr>
        <w:trPr>
          <w:trHeight w:val="27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2002" w:type="dxa"/>
            <w:tcBorders/>
            <w:tcMar>
              <w:top w:w="50" w:type="dxa"/>
              <w:left w:w="100" w:type="dxa"/>
            </w:tcMar>
            <w:vAlign w:val="center"/>
          </w:tcPr>
          <w:p>
            <w:pPr>
              <w:spacing w:before="0" w:after="0"/>
              <w:ind w:left="135"/>
              <w:jc w:val="left"/>
            </w:pPr>
          </w:p>
        </w:tc>
      </w:tr>
      <w:tr>
        <w:trPr>
          <w:trHeight w:val="24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2002" w:type="dxa"/>
            <w:tcBorders/>
            <w:tcMar>
              <w:top w:w="50" w:type="dxa"/>
              <w:left w:w="100" w:type="dxa"/>
            </w:tcMar>
            <w:vAlign w:val="center"/>
          </w:tcPr>
          <w:p>
            <w:pPr>
              <w:spacing w:before="0" w:after="0"/>
              <w:ind w:left="135"/>
              <w:jc w:val="left"/>
            </w:pPr>
          </w:p>
        </w:tc>
      </w:tr>
      <w:tr>
        <w:trPr>
          <w:trHeight w:val="271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2002" w:type="dxa"/>
            <w:tcBorders/>
            <w:tcMar>
              <w:top w:w="50" w:type="dxa"/>
              <w:left w:w="100" w:type="dxa"/>
            </w:tcMar>
            <w:vAlign w:val="center"/>
          </w:tcPr>
          <w:p>
            <w:pPr>
              <w:spacing w:before="0" w:after="0"/>
              <w:ind w:left="135"/>
              <w:jc w:val="left"/>
            </w:pPr>
          </w:p>
        </w:tc>
      </w:tr>
      <w:tr>
        <w:trPr>
          <w:trHeight w:val="271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2002" w:type="dxa"/>
            <w:tcBorders/>
            <w:tcMar>
              <w:top w:w="50" w:type="dxa"/>
              <w:left w:w="100" w:type="dxa"/>
            </w:tcMar>
            <w:vAlign w:val="center"/>
          </w:tcPr>
          <w:p>
            <w:pPr>
              <w:spacing w:before="0" w:after="0"/>
              <w:ind w:left="135"/>
              <w:jc w:val="left"/>
            </w:pP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2002" w:type="dxa"/>
            <w:tcBorders/>
            <w:tcMar>
              <w:top w:w="50" w:type="dxa"/>
              <w:left w:w="100" w:type="dxa"/>
            </w:tcMar>
            <w:vAlign w:val="center"/>
          </w:tcPr>
          <w:p>
            <w:pPr>
              <w:spacing w:before="0" w:after="0"/>
              <w:ind w:left="135"/>
              <w:jc w:val="left"/>
            </w:pP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2002" w:type="dxa"/>
            <w:tcBorders/>
            <w:tcMar>
              <w:top w:w="50" w:type="dxa"/>
              <w:left w:w="100" w:type="dxa"/>
            </w:tcMar>
            <w:vAlign w:val="center"/>
          </w:tcPr>
          <w:p>
            <w:pPr>
              <w:spacing w:before="0" w:after="0"/>
              <w:ind w:left="135"/>
              <w:jc w:val="left"/>
            </w:pP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2002" w:type="dxa"/>
            <w:tcBorders/>
            <w:tcMar>
              <w:top w:w="50" w:type="dxa"/>
              <w:left w:w="100" w:type="dxa"/>
            </w:tcMar>
            <w:vAlign w:val="center"/>
          </w:tcPr>
          <w:p>
            <w:pPr>
              <w:spacing w:before="0" w:after="0"/>
              <w:ind w:left="135"/>
              <w:jc w:val="left"/>
            </w:pPr>
          </w:p>
        </w:tc>
      </w:tr>
      <w:tr>
        <w:trPr>
          <w:trHeight w:val="271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2002" w:type="dxa"/>
            <w:tcBorders/>
            <w:tcMar>
              <w:top w:w="50" w:type="dxa"/>
              <w:left w:w="100" w:type="dxa"/>
            </w:tcMar>
            <w:vAlign w:val="center"/>
          </w:tcPr>
          <w:p>
            <w:pPr>
              <w:spacing w:before="0" w:after="0"/>
              <w:ind w:left="135"/>
              <w:jc w:val="left"/>
            </w:pPr>
          </w:p>
        </w:tc>
      </w:tr>
      <w:tr>
        <w:trPr>
          <w:trHeight w:val="271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2002" w:type="dxa"/>
            <w:tcBorders/>
            <w:tcMar>
              <w:top w:w="50" w:type="dxa"/>
              <w:left w:w="100" w:type="dxa"/>
            </w:tcMar>
            <w:vAlign w:val="center"/>
          </w:tcPr>
          <w:p>
            <w:pPr>
              <w:spacing w:before="0" w:after="0"/>
              <w:ind w:left="135"/>
              <w:jc w:val="left"/>
            </w:pPr>
          </w:p>
        </w:tc>
      </w:tr>
      <w:tr>
        <w:trPr>
          <w:trHeight w:val="7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74"/>
        <w:gridCol w:w="2400"/>
        <w:gridCol w:w="1245"/>
        <w:gridCol w:w="2253"/>
        <w:gridCol w:w="2389"/>
        <w:gridCol w:w="1840"/>
        <w:gridCol w:w="2893"/>
      </w:tblGrid>
      <w:tr>
        <w:trPr>
          <w:trHeight w:val="300" w:hRule="atLeast"/>
          <w:trHeight w:val="144" w:hRule="atLeast"/>
        </w:trPr>
        <w:tc>
          <w:tcPr>
            <w:tcW w:w="4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7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развития олимпизма в России</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2025" w:type="dxa"/>
            <w:tcBorders/>
            <w:tcMar>
              <w:top w:w="50" w:type="dxa"/>
              <w:left w:w="100" w:type="dxa"/>
            </w:tcMar>
            <w:vAlign w:val="center"/>
          </w:tcPr>
          <w:p>
            <w:pPr>
              <w:spacing w:before="0" w:after="0"/>
              <w:ind w:left="135"/>
              <w:jc w:val="left"/>
            </w:pPr>
          </w:p>
        </w:tc>
      </w:tr>
      <w:tr>
        <w:trPr>
          <w:trHeight w:val="190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2025" w:type="dxa"/>
            <w:tcBorders/>
            <w:tcMar>
              <w:top w:w="50" w:type="dxa"/>
              <w:left w:w="100" w:type="dxa"/>
            </w:tcMar>
            <w:vAlign w:val="center"/>
          </w:tcPr>
          <w:p>
            <w:pPr>
              <w:spacing w:before="0" w:after="0"/>
              <w:ind w:left="135"/>
              <w:jc w:val="left"/>
            </w:pPr>
          </w:p>
        </w:tc>
      </w:tr>
      <w:tr>
        <w:trPr>
          <w:trHeight w:val="109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занятий технической подготовкой</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2025" w:type="dxa"/>
            <w:tcBorders/>
            <w:tcMar>
              <w:top w:w="50" w:type="dxa"/>
              <w:left w:w="100" w:type="dxa"/>
            </w:tcMar>
            <w:vAlign w:val="center"/>
          </w:tcPr>
          <w:p>
            <w:pPr>
              <w:spacing w:before="0" w:after="0"/>
              <w:ind w:left="135"/>
              <w:jc w:val="left"/>
            </w:pPr>
          </w:p>
        </w:tc>
      </w:tr>
      <w:tr>
        <w:trPr>
          <w:trHeight w:val="109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2025" w:type="dxa"/>
            <w:tcBorders/>
            <w:tcMar>
              <w:top w:w="50" w:type="dxa"/>
              <w:left w:w="100" w:type="dxa"/>
            </w:tcMar>
            <w:vAlign w:val="center"/>
          </w:tcPr>
          <w:p>
            <w:pPr>
              <w:spacing w:before="0" w:after="0"/>
              <w:ind w:left="135"/>
              <w:jc w:val="left"/>
            </w:pPr>
          </w:p>
        </w:tc>
      </w:tr>
      <w:tr>
        <w:trPr>
          <w:trHeight w:val="55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пирамиды</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2025" w:type="dxa"/>
            <w:tcBorders/>
            <w:tcMar>
              <w:top w:w="50" w:type="dxa"/>
              <w:left w:w="100" w:type="dxa"/>
            </w:tcMar>
            <w:vAlign w:val="center"/>
          </w:tcPr>
          <w:p>
            <w:pPr>
              <w:spacing w:before="0" w:after="0"/>
              <w:ind w:left="135"/>
              <w:jc w:val="left"/>
            </w:pPr>
          </w:p>
        </w:tc>
      </w:tr>
      <w:tr>
        <w:trPr>
          <w:trHeight w:val="82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2025" w:type="dxa"/>
            <w:tcBorders/>
            <w:tcMar>
              <w:top w:w="50" w:type="dxa"/>
              <w:left w:w="100" w:type="dxa"/>
            </w:tcMar>
            <w:vAlign w:val="center"/>
          </w:tcPr>
          <w:p>
            <w:pPr>
              <w:spacing w:before="0" w:after="0"/>
              <w:ind w:left="135"/>
              <w:jc w:val="left"/>
            </w:pPr>
          </w:p>
        </w:tc>
      </w:tr>
      <w:tr>
        <w:trPr>
          <w:trHeight w:val="82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p>
        </w:tc>
        <w:tc>
          <w:tcPr>
            <w:tcW w:w="2025" w:type="dxa"/>
            <w:tcBorders/>
            <w:tcMar>
              <w:top w:w="50" w:type="dxa"/>
              <w:left w:w="100" w:type="dxa"/>
            </w:tcMar>
            <w:vAlign w:val="center"/>
          </w:tcPr>
          <w:p>
            <w:pPr>
              <w:spacing w:before="0" w:after="0"/>
              <w:ind w:left="135"/>
              <w:jc w:val="left"/>
            </w:pPr>
          </w:p>
        </w:tc>
      </w:tr>
      <w:tr>
        <w:trPr>
          <w:trHeight w:val="109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2025" w:type="dxa"/>
            <w:tcBorders/>
            <w:tcMar>
              <w:top w:w="50" w:type="dxa"/>
              <w:left w:w="100" w:type="dxa"/>
            </w:tcMar>
            <w:vAlign w:val="center"/>
          </w:tcPr>
          <w:p>
            <w:pPr>
              <w:spacing w:before="0" w:after="0"/>
              <w:ind w:left="135"/>
              <w:jc w:val="left"/>
            </w:pPr>
          </w:p>
        </w:tc>
      </w:tr>
      <w:tr>
        <w:trPr>
          <w:trHeight w:val="82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2025" w:type="dxa"/>
            <w:tcBorders/>
            <w:tcMar>
              <w:top w:w="50" w:type="dxa"/>
              <w:left w:w="100" w:type="dxa"/>
            </w:tcMar>
            <w:vAlign w:val="center"/>
          </w:tcPr>
          <w:p>
            <w:pPr>
              <w:spacing w:before="0" w:after="0"/>
              <w:ind w:left="135"/>
              <w:jc w:val="left"/>
            </w:pPr>
          </w:p>
        </w:tc>
      </w:tr>
      <w:tr>
        <w:trPr>
          <w:trHeight w:val="82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2025" w:type="dxa"/>
            <w:tcBorders/>
            <w:tcMar>
              <w:top w:w="50" w:type="dxa"/>
              <w:left w:w="100" w:type="dxa"/>
            </w:tcMar>
            <w:vAlign w:val="center"/>
          </w:tcPr>
          <w:p>
            <w:pPr>
              <w:spacing w:before="0" w:after="0"/>
              <w:ind w:left="135"/>
              <w:jc w:val="left"/>
            </w:pPr>
          </w:p>
        </w:tc>
      </w:tr>
      <w:tr>
        <w:trPr>
          <w:trHeight w:val="82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2025" w:type="dxa"/>
            <w:tcBorders/>
            <w:tcMar>
              <w:top w:w="50" w:type="dxa"/>
              <w:left w:w="100" w:type="dxa"/>
            </w:tcMar>
            <w:vAlign w:val="center"/>
          </w:tcPr>
          <w:p>
            <w:pPr>
              <w:spacing w:before="0" w:after="0"/>
              <w:ind w:left="135"/>
              <w:jc w:val="left"/>
            </w:pPr>
          </w:p>
        </w:tc>
      </w:tr>
      <w:tr>
        <w:trPr>
          <w:trHeight w:val="82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2025" w:type="dxa"/>
            <w:tcBorders/>
            <w:tcMar>
              <w:top w:w="50" w:type="dxa"/>
              <w:left w:w="100" w:type="dxa"/>
            </w:tcMar>
            <w:vAlign w:val="center"/>
          </w:tcPr>
          <w:p>
            <w:pPr>
              <w:spacing w:before="0" w:after="0"/>
              <w:ind w:left="135"/>
              <w:jc w:val="left"/>
            </w:pPr>
          </w:p>
        </w:tc>
      </w:tr>
      <w:tr>
        <w:trPr>
          <w:trHeight w:val="300"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2025" w:type="dxa"/>
            <w:tcBorders/>
            <w:tcMar>
              <w:top w:w="50" w:type="dxa"/>
              <w:left w:w="100" w:type="dxa"/>
            </w:tcMar>
            <w:vAlign w:val="center"/>
          </w:tcPr>
          <w:p>
            <w:pPr>
              <w:spacing w:before="0" w:after="0"/>
              <w:ind w:left="135"/>
              <w:jc w:val="left"/>
            </w:pPr>
          </w:p>
        </w:tc>
      </w:tr>
      <w:tr>
        <w:trPr>
          <w:trHeight w:val="1560"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2025" w:type="dxa"/>
            <w:tcBorders/>
            <w:tcMar>
              <w:top w:w="50" w:type="dxa"/>
              <w:left w:w="100" w:type="dxa"/>
            </w:tcMar>
            <w:vAlign w:val="center"/>
          </w:tcPr>
          <w:p>
            <w:pPr>
              <w:spacing w:before="0" w:after="0"/>
              <w:ind w:left="135"/>
              <w:jc w:val="left"/>
            </w:pPr>
          </w:p>
        </w:tc>
      </w:tr>
      <w:tr>
        <w:trPr>
          <w:trHeight w:val="109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2025" w:type="dxa"/>
            <w:tcBorders/>
            <w:tcMar>
              <w:top w:w="50" w:type="dxa"/>
              <w:left w:w="100" w:type="dxa"/>
            </w:tcMar>
            <w:vAlign w:val="center"/>
          </w:tcPr>
          <w:p>
            <w:pPr>
              <w:spacing w:before="0" w:after="0"/>
              <w:ind w:left="135"/>
              <w:jc w:val="left"/>
            </w:pPr>
          </w:p>
        </w:tc>
      </w:tr>
      <w:tr>
        <w:trPr>
          <w:trHeight w:val="82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2025" w:type="dxa"/>
            <w:tcBorders/>
            <w:tcMar>
              <w:top w:w="50" w:type="dxa"/>
              <w:left w:w="100" w:type="dxa"/>
            </w:tcMar>
            <w:vAlign w:val="center"/>
          </w:tcPr>
          <w:p>
            <w:pPr>
              <w:spacing w:before="0" w:after="0"/>
              <w:ind w:left="135"/>
              <w:jc w:val="left"/>
            </w:pPr>
          </w:p>
        </w:tc>
      </w:tr>
      <w:tr>
        <w:trPr>
          <w:trHeight w:val="82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2025" w:type="dxa"/>
            <w:tcBorders/>
            <w:tcMar>
              <w:top w:w="50" w:type="dxa"/>
              <w:left w:w="100" w:type="dxa"/>
            </w:tcMar>
            <w:vAlign w:val="center"/>
          </w:tcPr>
          <w:p>
            <w:pPr>
              <w:spacing w:before="0" w:after="0"/>
              <w:ind w:left="135"/>
              <w:jc w:val="left"/>
            </w:pPr>
          </w:p>
        </w:tc>
      </w:tr>
      <w:tr>
        <w:trPr>
          <w:trHeight w:val="109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2025" w:type="dxa"/>
            <w:tcBorders/>
            <w:tcMar>
              <w:top w:w="50" w:type="dxa"/>
              <w:left w:w="100" w:type="dxa"/>
            </w:tcMar>
            <w:vAlign w:val="center"/>
          </w:tcPr>
          <w:p>
            <w:pPr>
              <w:spacing w:before="0" w:after="0"/>
              <w:ind w:left="135"/>
              <w:jc w:val="left"/>
            </w:pPr>
          </w:p>
        </w:tc>
      </w:tr>
      <w:tr>
        <w:trPr>
          <w:trHeight w:val="109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2025" w:type="dxa"/>
            <w:tcBorders/>
            <w:tcMar>
              <w:top w:w="50" w:type="dxa"/>
              <w:left w:w="100" w:type="dxa"/>
            </w:tcMar>
            <w:vAlign w:val="center"/>
          </w:tcPr>
          <w:p>
            <w:pPr>
              <w:spacing w:before="0" w:after="0"/>
              <w:ind w:left="135"/>
              <w:jc w:val="left"/>
            </w:pPr>
          </w:p>
        </w:tc>
      </w:tr>
      <w:tr>
        <w:trPr>
          <w:trHeight w:val="163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2025" w:type="dxa"/>
            <w:tcBorders/>
            <w:tcMar>
              <w:top w:w="50" w:type="dxa"/>
              <w:left w:w="100" w:type="dxa"/>
            </w:tcMar>
            <w:vAlign w:val="center"/>
          </w:tcPr>
          <w:p>
            <w:pPr>
              <w:spacing w:before="0" w:after="0"/>
              <w:ind w:left="135"/>
              <w:jc w:val="left"/>
            </w:pPr>
          </w:p>
        </w:tc>
      </w:tr>
      <w:tr>
        <w:trPr>
          <w:trHeight w:val="55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2025" w:type="dxa"/>
            <w:tcBorders/>
            <w:tcMar>
              <w:top w:w="50" w:type="dxa"/>
              <w:left w:w="100" w:type="dxa"/>
            </w:tcMar>
            <w:vAlign w:val="center"/>
          </w:tcPr>
          <w:p>
            <w:pPr>
              <w:spacing w:before="0" w:after="0"/>
              <w:ind w:left="135"/>
              <w:jc w:val="left"/>
            </w:pPr>
          </w:p>
        </w:tc>
      </w:tr>
      <w:tr>
        <w:trPr>
          <w:trHeight w:val="109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2025" w:type="dxa"/>
            <w:tcBorders/>
            <w:tcMar>
              <w:top w:w="50" w:type="dxa"/>
              <w:left w:w="100" w:type="dxa"/>
            </w:tcMar>
            <w:vAlign w:val="center"/>
          </w:tcPr>
          <w:p>
            <w:pPr>
              <w:spacing w:before="0" w:after="0"/>
              <w:ind w:left="135"/>
              <w:jc w:val="left"/>
            </w:pPr>
          </w:p>
        </w:tc>
      </w:tr>
      <w:tr>
        <w:trPr>
          <w:trHeight w:val="109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2025" w:type="dxa"/>
            <w:tcBorders/>
            <w:tcMar>
              <w:top w:w="50" w:type="dxa"/>
              <w:left w:w="100" w:type="dxa"/>
            </w:tcMar>
            <w:vAlign w:val="center"/>
          </w:tcPr>
          <w:p>
            <w:pPr>
              <w:spacing w:before="0" w:after="0"/>
              <w:ind w:left="135"/>
              <w:jc w:val="left"/>
            </w:pPr>
          </w:p>
        </w:tc>
      </w:tr>
      <w:tr>
        <w:trPr>
          <w:trHeight w:val="55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2025" w:type="dxa"/>
            <w:tcBorders/>
            <w:tcMar>
              <w:top w:w="50" w:type="dxa"/>
              <w:left w:w="100" w:type="dxa"/>
            </w:tcMar>
            <w:vAlign w:val="center"/>
          </w:tcPr>
          <w:p>
            <w:pPr>
              <w:spacing w:before="0" w:after="0"/>
              <w:ind w:left="135"/>
              <w:jc w:val="left"/>
            </w:pPr>
          </w:p>
        </w:tc>
      </w:tr>
      <w:tr>
        <w:trPr>
          <w:trHeight w:val="55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2025" w:type="dxa"/>
            <w:tcBorders/>
            <w:tcMar>
              <w:top w:w="50" w:type="dxa"/>
              <w:left w:w="100" w:type="dxa"/>
            </w:tcMar>
            <w:vAlign w:val="center"/>
          </w:tcPr>
          <w:p>
            <w:pPr>
              <w:spacing w:before="0" w:after="0"/>
              <w:ind w:left="135"/>
              <w:jc w:val="left"/>
            </w:pPr>
          </w:p>
        </w:tc>
      </w:tr>
      <w:tr>
        <w:trPr>
          <w:trHeight w:val="163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2025" w:type="dxa"/>
            <w:tcBorders/>
            <w:tcMar>
              <w:top w:w="50" w:type="dxa"/>
              <w:left w:w="100" w:type="dxa"/>
            </w:tcMar>
            <w:vAlign w:val="center"/>
          </w:tcPr>
          <w:p>
            <w:pPr>
              <w:spacing w:before="0" w:after="0"/>
              <w:ind w:left="135"/>
              <w:jc w:val="left"/>
            </w:pPr>
          </w:p>
        </w:tc>
      </w:tr>
      <w:tr>
        <w:trPr>
          <w:trHeight w:val="163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2025" w:type="dxa"/>
            <w:tcBorders/>
            <w:tcMar>
              <w:top w:w="50" w:type="dxa"/>
              <w:left w:w="100" w:type="dxa"/>
            </w:tcMar>
            <w:vAlign w:val="center"/>
          </w:tcPr>
          <w:p>
            <w:pPr>
              <w:spacing w:before="0" w:after="0"/>
              <w:ind w:left="135"/>
              <w:jc w:val="left"/>
            </w:pPr>
          </w:p>
        </w:tc>
      </w:tr>
      <w:tr>
        <w:trPr>
          <w:trHeight w:val="142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2025" w:type="dxa"/>
            <w:tcBorders/>
            <w:tcMar>
              <w:top w:w="50" w:type="dxa"/>
              <w:left w:w="100" w:type="dxa"/>
            </w:tcMar>
            <w:vAlign w:val="center"/>
          </w:tcPr>
          <w:p>
            <w:pPr>
              <w:spacing w:before="0" w:after="0"/>
              <w:ind w:left="135"/>
              <w:jc w:val="left"/>
            </w:pPr>
          </w:p>
        </w:tc>
      </w:tr>
      <w:tr>
        <w:trPr>
          <w:trHeight w:val="109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2025" w:type="dxa"/>
            <w:tcBorders/>
            <w:tcMar>
              <w:top w:w="50" w:type="dxa"/>
              <w:left w:w="100" w:type="dxa"/>
            </w:tcMar>
            <w:vAlign w:val="center"/>
          </w:tcPr>
          <w:p>
            <w:pPr>
              <w:spacing w:before="0" w:after="0"/>
              <w:ind w:left="135"/>
              <w:jc w:val="left"/>
            </w:pPr>
          </w:p>
        </w:tc>
      </w:tr>
      <w:tr>
        <w:trPr>
          <w:trHeight w:val="109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2025" w:type="dxa"/>
            <w:tcBorders/>
            <w:tcMar>
              <w:top w:w="50" w:type="dxa"/>
              <w:left w:w="100" w:type="dxa"/>
            </w:tcMar>
            <w:vAlign w:val="center"/>
          </w:tcPr>
          <w:p>
            <w:pPr>
              <w:spacing w:before="0" w:after="0"/>
              <w:ind w:left="135"/>
              <w:jc w:val="left"/>
            </w:pPr>
          </w:p>
        </w:tc>
      </w:tr>
      <w:tr>
        <w:trPr>
          <w:trHeight w:val="109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2025" w:type="dxa"/>
            <w:tcBorders/>
            <w:tcMar>
              <w:top w:w="50" w:type="dxa"/>
              <w:left w:w="100" w:type="dxa"/>
            </w:tcMar>
            <w:vAlign w:val="center"/>
          </w:tcPr>
          <w:p>
            <w:pPr>
              <w:spacing w:before="0" w:after="0"/>
              <w:ind w:left="135"/>
              <w:jc w:val="left"/>
            </w:pPr>
          </w:p>
        </w:tc>
      </w:tr>
      <w:tr>
        <w:trPr>
          <w:trHeight w:val="109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2025" w:type="dxa"/>
            <w:tcBorders/>
            <w:tcMar>
              <w:top w:w="50" w:type="dxa"/>
              <w:left w:w="100" w:type="dxa"/>
            </w:tcMar>
            <w:vAlign w:val="center"/>
          </w:tcPr>
          <w:p>
            <w:pPr>
              <w:spacing w:before="0" w:after="0"/>
              <w:ind w:left="135"/>
              <w:jc w:val="left"/>
            </w:pPr>
          </w:p>
        </w:tc>
      </w:tr>
      <w:tr>
        <w:trPr>
          <w:trHeight w:val="109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2025" w:type="dxa"/>
            <w:tcBorders/>
            <w:tcMar>
              <w:top w:w="50" w:type="dxa"/>
              <w:left w:w="100" w:type="dxa"/>
            </w:tcMar>
            <w:vAlign w:val="center"/>
          </w:tcPr>
          <w:p>
            <w:pPr>
              <w:spacing w:before="0" w:after="0"/>
              <w:ind w:left="135"/>
              <w:jc w:val="left"/>
            </w:pPr>
          </w:p>
        </w:tc>
      </w:tr>
      <w:tr>
        <w:trPr>
          <w:trHeight w:val="136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2025" w:type="dxa"/>
            <w:tcBorders/>
            <w:tcMar>
              <w:top w:w="50" w:type="dxa"/>
              <w:left w:w="100" w:type="dxa"/>
            </w:tcMar>
            <w:vAlign w:val="center"/>
          </w:tcPr>
          <w:p>
            <w:pPr>
              <w:spacing w:before="0" w:after="0"/>
              <w:ind w:left="135"/>
              <w:jc w:val="left"/>
            </w:pPr>
          </w:p>
        </w:tc>
      </w:tr>
      <w:tr>
        <w:trPr>
          <w:trHeight w:val="136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2025" w:type="dxa"/>
            <w:tcBorders/>
            <w:tcMar>
              <w:top w:w="50" w:type="dxa"/>
              <w:left w:w="100" w:type="dxa"/>
            </w:tcMar>
            <w:vAlign w:val="center"/>
          </w:tcPr>
          <w:p>
            <w:pPr>
              <w:spacing w:before="0" w:after="0"/>
              <w:ind w:left="135"/>
              <w:jc w:val="left"/>
            </w:pPr>
          </w:p>
        </w:tc>
      </w:tr>
      <w:tr>
        <w:trPr>
          <w:trHeight w:val="163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2025" w:type="dxa"/>
            <w:tcBorders/>
            <w:tcMar>
              <w:top w:w="50" w:type="dxa"/>
              <w:left w:w="100" w:type="dxa"/>
            </w:tcMar>
            <w:vAlign w:val="center"/>
          </w:tcPr>
          <w:p>
            <w:pPr>
              <w:spacing w:before="0" w:after="0"/>
              <w:ind w:left="135"/>
              <w:jc w:val="left"/>
            </w:pPr>
          </w:p>
        </w:tc>
      </w:tr>
      <w:tr>
        <w:trPr>
          <w:trHeight w:val="163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2025" w:type="dxa"/>
            <w:tcBorders/>
            <w:tcMar>
              <w:top w:w="50" w:type="dxa"/>
              <w:left w:w="100" w:type="dxa"/>
            </w:tcMar>
            <w:vAlign w:val="center"/>
          </w:tcPr>
          <w:p>
            <w:pPr>
              <w:spacing w:before="0" w:after="0"/>
              <w:ind w:left="135"/>
              <w:jc w:val="left"/>
            </w:pPr>
          </w:p>
        </w:tc>
      </w:tr>
      <w:tr>
        <w:trPr>
          <w:trHeight w:val="163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2025" w:type="dxa"/>
            <w:tcBorders/>
            <w:tcMar>
              <w:top w:w="50" w:type="dxa"/>
              <w:left w:w="100" w:type="dxa"/>
            </w:tcMar>
            <w:vAlign w:val="center"/>
          </w:tcPr>
          <w:p>
            <w:pPr>
              <w:spacing w:before="0" w:after="0"/>
              <w:ind w:left="135"/>
              <w:jc w:val="left"/>
            </w:pPr>
          </w:p>
        </w:tc>
      </w:tr>
      <w:tr>
        <w:trPr>
          <w:trHeight w:val="3210"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2025" w:type="dxa"/>
            <w:tcBorders/>
            <w:tcMar>
              <w:top w:w="50" w:type="dxa"/>
              <w:left w:w="100" w:type="dxa"/>
            </w:tcMar>
            <w:vAlign w:val="center"/>
          </w:tcPr>
          <w:p>
            <w:pPr>
              <w:spacing w:before="0" w:after="0"/>
              <w:ind w:left="135"/>
              <w:jc w:val="left"/>
            </w:pPr>
          </w:p>
        </w:tc>
      </w:tr>
      <w:tr>
        <w:trPr>
          <w:trHeight w:val="2970"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2025" w:type="dxa"/>
            <w:tcBorders/>
            <w:tcMar>
              <w:top w:w="50" w:type="dxa"/>
              <w:left w:w="100" w:type="dxa"/>
            </w:tcMar>
            <w:vAlign w:val="center"/>
          </w:tcPr>
          <w:p>
            <w:pPr>
              <w:spacing w:before="0" w:after="0"/>
              <w:ind w:left="135"/>
              <w:jc w:val="left"/>
            </w:pPr>
          </w:p>
        </w:tc>
      </w:tr>
      <w:tr>
        <w:trPr>
          <w:trHeight w:val="163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2025" w:type="dxa"/>
            <w:tcBorders/>
            <w:tcMar>
              <w:top w:w="50" w:type="dxa"/>
              <w:left w:w="100" w:type="dxa"/>
            </w:tcMar>
            <w:vAlign w:val="center"/>
          </w:tcPr>
          <w:p>
            <w:pPr>
              <w:spacing w:before="0" w:after="0"/>
              <w:ind w:left="135"/>
              <w:jc w:val="left"/>
            </w:pPr>
          </w:p>
        </w:tc>
      </w:tr>
      <w:tr>
        <w:trPr>
          <w:trHeight w:val="163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2025" w:type="dxa"/>
            <w:tcBorders/>
            <w:tcMar>
              <w:top w:w="50" w:type="dxa"/>
              <w:left w:w="100" w:type="dxa"/>
            </w:tcMar>
            <w:vAlign w:val="center"/>
          </w:tcPr>
          <w:p>
            <w:pPr>
              <w:spacing w:before="0" w:after="0"/>
              <w:ind w:left="135"/>
              <w:jc w:val="left"/>
            </w:pPr>
          </w:p>
        </w:tc>
      </w:tr>
      <w:tr>
        <w:trPr>
          <w:trHeight w:val="163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2025" w:type="dxa"/>
            <w:tcBorders/>
            <w:tcMar>
              <w:top w:w="50" w:type="dxa"/>
              <w:left w:w="100" w:type="dxa"/>
            </w:tcMar>
            <w:vAlign w:val="center"/>
          </w:tcPr>
          <w:p>
            <w:pPr>
              <w:spacing w:before="0" w:after="0"/>
              <w:ind w:left="135"/>
              <w:jc w:val="left"/>
            </w:pPr>
          </w:p>
        </w:tc>
      </w:tr>
      <w:tr>
        <w:trPr>
          <w:trHeight w:val="163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2025" w:type="dxa"/>
            <w:tcBorders/>
            <w:tcMar>
              <w:top w:w="50" w:type="dxa"/>
              <w:left w:w="100" w:type="dxa"/>
            </w:tcMar>
            <w:vAlign w:val="center"/>
          </w:tcPr>
          <w:p>
            <w:pPr>
              <w:spacing w:before="0" w:after="0"/>
              <w:ind w:left="135"/>
              <w:jc w:val="left"/>
            </w:pPr>
          </w:p>
        </w:tc>
      </w:tr>
      <w:tr>
        <w:trPr>
          <w:trHeight w:val="163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2025" w:type="dxa"/>
            <w:tcBorders/>
            <w:tcMar>
              <w:top w:w="50" w:type="dxa"/>
              <w:left w:w="100" w:type="dxa"/>
            </w:tcMar>
            <w:vAlign w:val="center"/>
          </w:tcPr>
          <w:p>
            <w:pPr>
              <w:spacing w:before="0" w:after="0"/>
              <w:ind w:left="135"/>
              <w:jc w:val="left"/>
            </w:pPr>
          </w:p>
        </w:tc>
      </w:tr>
      <w:tr>
        <w:trPr>
          <w:trHeight w:val="238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2025" w:type="dxa"/>
            <w:tcBorders/>
            <w:tcMar>
              <w:top w:w="50" w:type="dxa"/>
              <w:left w:w="100" w:type="dxa"/>
            </w:tcMar>
            <w:vAlign w:val="center"/>
          </w:tcPr>
          <w:p>
            <w:pPr>
              <w:spacing w:before="0" w:after="0"/>
              <w:ind w:left="135"/>
              <w:jc w:val="left"/>
            </w:pPr>
          </w:p>
        </w:tc>
      </w:tr>
      <w:tr>
        <w:trPr>
          <w:trHeight w:val="190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2025" w:type="dxa"/>
            <w:tcBorders/>
            <w:tcMar>
              <w:top w:w="50" w:type="dxa"/>
              <w:left w:w="100" w:type="dxa"/>
            </w:tcMar>
            <w:vAlign w:val="center"/>
          </w:tcPr>
          <w:p>
            <w:pPr>
              <w:spacing w:before="0" w:after="0"/>
              <w:ind w:left="135"/>
              <w:jc w:val="left"/>
            </w:pPr>
          </w:p>
        </w:tc>
      </w:tr>
      <w:tr>
        <w:trPr>
          <w:trHeight w:val="190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2025" w:type="dxa"/>
            <w:tcBorders/>
            <w:tcMar>
              <w:top w:w="50" w:type="dxa"/>
              <w:left w:w="100" w:type="dxa"/>
            </w:tcMar>
            <w:vAlign w:val="center"/>
          </w:tcPr>
          <w:p>
            <w:pPr>
              <w:spacing w:before="0" w:after="0"/>
              <w:ind w:left="135"/>
              <w:jc w:val="left"/>
            </w:pPr>
          </w:p>
        </w:tc>
      </w:tr>
      <w:tr>
        <w:trPr>
          <w:trHeight w:val="3780"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2025" w:type="dxa"/>
            <w:tcBorders/>
            <w:tcMar>
              <w:top w:w="50" w:type="dxa"/>
              <w:left w:w="100" w:type="dxa"/>
            </w:tcMar>
            <w:vAlign w:val="center"/>
          </w:tcPr>
          <w:p>
            <w:pPr>
              <w:spacing w:before="0" w:after="0"/>
              <w:ind w:left="135"/>
              <w:jc w:val="left"/>
            </w:pPr>
          </w:p>
        </w:tc>
      </w:tr>
      <w:tr>
        <w:trPr>
          <w:trHeight w:val="3780"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2025" w:type="dxa"/>
            <w:tcBorders/>
            <w:tcMar>
              <w:top w:w="50" w:type="dxa"/>
              <w:left w:w="100" w:type="dxa"/>
            </w:tcMar>
            <w:vAlign w:val="center"/>
          </w:tcPr>
          <w:p>
            <w:pPr>
              <w:spacing w:before="0" w:after="0"/>
              <w:ind w:left="135"/>
              <w:jc w:val="left"/>
            </w:pPr>
          </w:p>
        </w:tc>
      </w:tr>
      <w:tr>
        <w:trPr>
          <w:trHeight w:val="271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2025" w:type="dxa"/>
            <w:tcBorders/>
            <w:tcMar>
              <w:top w:w="50" w:type="dxa"/>
              <w:left w:w="100" w:type="dxa"/>
            </w:tcMar>
            <w:vAlign w:val="center"/>
          </w:tcPr>
          <w:p>
            <w:pPr>
              <w:spacing w:before="0" w:after="0"/>
              <w:ind w:left="135"/>
              <w:jc w:val="left"/>
            </w:pPr>
          </w:p>
        </w:tc>
      </w:tr>
      <w:tr>
        <w:trPr>
          <w:trHeight w:val="298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2025" w:type="dxa"/>
            <w:tcBorders/>
            <w:tcMar>
              <w:top w:w="50" w:type="dxa"/>
              <w:left w:w="100" w:type="dxa"/>
            </w:tcMar>
            <w:vAlign w:val="center"/>
          </w:tcPr>
          <w:p>
            <w:pPr>
              <w:spacing w:before="0" w:after="0"/>
              <w:ind w:left="135"/>
              <w:jc w:val="left"/>
            </w:pPr>
          </w:p>
        </w:tc>
      </w:tr>
      <w:tr>
        <w:trPr>
          <w:trHeight w:val="271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2025" w:type="dxa"/>
            <w:tcBorders/>
            <w:tcMar>
              <w:top w:w="50" w:type="dxa"/>
              <w:left w:w="100" w:type="dxa"/>
            </w:tcMar>
            <w:vAlign w:val="center"/>
          </w:tcPr>
          <w:p>
            <w:pPr>
              <w:spacing w:before="0" w:after="0"/>
              <w:ind w:left="135"/>
              <w:jc w:val="left"/>
            </w:pPr>
          </w:p>
        </w:tc>
      </w:tr>
      <w:tr>
        <w:trPr>
          <w:trHeight w:val="271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2025" w:type="dxa"/>
            <w:tcBorders/>
            <w:tcMar>
              <w:top w:w="50" w:type="dxa"/>
              <w:left w:w="100" w:type="dxa"/>
            </w:tcMar>
            <w:vAlign w:val="center"/>
          </w:tcPr>
          <w:p>
            <w:pPr>
              <w:spacing w:before="0" w:after="0"/>
              <w:ind w:left="135"/>
              <w:jc w:val="left"/>
            </w:pPr>
          </w:p>
        </w:tc>
      </w:tr>
      <w:tr>
        <w:trPr>
          <w:trHeight w:val="217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2025" w:type="dxa"/>
            <w:tcBorders/>
            <w:tcMar>
              <w:top w:w="50" w:type="dxa"/>
              <w:left w:w="100" w:type="dxa"/>
            </w:tcMar>
            <w:vAlign w:val="center"/>
          </w:tcPr>
          <w:p>
            <w:pPr>
              <w:spacing w:before="0" w:after="0"/>
              <w:ind w:left="135"/>
              <w:jc w:val="left"/>
            </w:pPr>
          </w:p>
        </w:tc>
      </w:tr>
      <w:tr>
        <w:trPr>
          <w:trHeight w:val="217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2025" w:type="dxa"/>
            <w:tcBorders/>
            <w:tcMar>
              <w:top w:w="50" w:type="dxa"/>
              <w:left w:w="100" w:type="dxa"/>
            </w:tcMar>
            <w:vAlign w:val="center"/>
          </w:tcPr>
          <w:p>
            <w:pPr>
              <w:spacing w:before="0" w:after="0"/>
              <w:ind w:left="135"/>
              <w:jc w:val="left"/>
            </w:pPr>
          </w:p>
        </w:tc>
      </w:tr>
      <w:tr>
        <w:trPr>
          <w:trHeight w:val="244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2025" w:type="dxa"/>
            <w:tcBorders/>
            <w:tcMar>
              <w:top w:w="50" w:type="dxa"/>
              <w:left w:w="100" w:type="dxa"/>
            </w:tcMar>
            <w:vAlign w:val="center"/>
          </w:tcPr>
          <w:p>
            <w:pPr>
              <w:spacing w:before="0" w:after="0"/>
              <w:ind w:left="135"/>
              <w:jc w:val="left"/>
            </w:pPr>
          </w:p>
        </w:tc>
      </w:tr>
      <w:tr>
        <w:trPr>
          <w:trHeight w:val="271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2025" w:type="dxa"/>
            <w:tcBorders/>
            <w:tcMar>
              <w:top w:w="50" w:type="dxa"/>
              <w:left w:w="100" w:type="dxa"/>
            </w:tcMar>
            <w:vAlign w:val="center"/>
          </w:tcPr>
          <w:p>
            <w:pPr>
              <w:spacing w:before="0" w:after="0"/>
              <w:ind w:left="135"/>
              <w:jc w:val="left"/>
            </w:pPr>
          </w:p>
        </w:tc>
      </w:tr>
      <w:tr>
        <w:trPr>
          <w:trHeight w:val="190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2025" w:type="dxa"/>
            <w:tcBorders/>
            <w:tcMar>
              <w:top w:w="50" w:type="dxa"/>
              <w:left w:w="100" w:type="dxa"/>
            </w:tcMar>
            <w:vAlign w:val="center"/>
          </w:tcPr>
          <w:p>
            <w:pPr>
              <w:spacing w:before="0" w:after="0"/>
              <w:ind w:left="135"/>
              <w:jc w:val="left"/>
            </w:pPr>
          </w:p>
        </w:tc>
      </w:tr>
      <w:tr>
        <w:trPr>
          <w:trHeight w:val="190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2025" w:type="dxa"/>
            <w:tcBorders/>
            <w:tcMar>
              <w:top w:w="50" w:type="dxa"/>
              <w:left w:w="100" w:type="dxa"/>
            </w:tcMar>
            <w:vAlign w:val="center"/>
          </w:tcPr>
          <w:p>
            <w:pPr>
              <w:spacing w:before="0" w:after="0"/>
              <w:ind w:left="135"/>
              <w:jc w:val="left"/>
            </w:pPr>
          </w:p>
        </w:tc>
      </w:tr>
      <w:tr>
        <w:trPr>
          <w:trHeight w:val="271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2025" w:type="dxa"/>
            <w:tcBorders/>
            <w:tcMar>
              <w:top w:w="50" w:type="dxa"/>
              <w:left w:w="100" w:type="dxa"/>
            </w:tcMar>
            <w:vAlign w:val="center"/>
          </w:tcPr>
          <w:p>
            <w:pPr>
              <w:spacing w:before="0" w:after="0"/>
              <w:ind w:left="135"/>
              <w:jc w:val="left"/>
            </w:pPr>
          </w:p>
        </w:tc>
      </w:tr>
      <w:tr>
        <w:trPr>
          <w:trHeight w:val="271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2025" w:type="dxa"/>
            <w:tcBorders/>
            <w:tcMar>
              <w:top w:w="50" w:type="dxa"/>
              <w:left w:w="100" w:type="dxa"/>
            </w:tcMar>
            <w:vAlign w:val="center"/>
          </w:tcPr>
          <w:p>
            <w:pPr>
              <w:spacing w:before="0" w:after="0"/>
              <w:ind w:left="135"/>
              <w:jc w:val="left"/>
            </w:pPr>
          </w:p>
        </w:tc>
      </w:tr>
      <w:tr>
        <w:trPr>
          <w:trHeight w:val="190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2025" w:type="dxa"/>
            <w:tcBorders/>
            <w:tcMar>
              <w:top w:w="50" w:type="dxa"/>
              <w:left w:w="100" w:type="dxa"/>
            </w:tcMar>
            <w:vAlign w:val="center"/>
          </w:tcPr>
          <w:p>
            <w:pPr>
              <w:spacing w:before="0" w:after="0"/>
              <w:ind w:left="135"/>
              <w:jc w:val="left"/>
            </w:pPr>
          </w:p>
        </w:tc>
      </w:tr>
      <w:tr>
        <w:trPr>
          <w:trHeight w:val="244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2025" w:type="dxa"/>
            <w:tcBorders/>
            <w:tcMar>
              <w:top w:w="50" w:type="dxa"/>
              <w:left w:w="100" w:type="dxa"/>
            </w:tcMar>
            <w:vAlign w:val="center"/>
          </w:tcPr>
          <w:p>
            <w:pPr>
              <w:spacing w:before="0" w:after="0"/>
              <w:ind w:left="135"/>
              <w:jc w:val="left"/>
            </w:pPr>
          </w:p>
        </w:tc>
      </w:tr>
      <w:tr>
        <w:trPr>
          <w:trHeight w:val="163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2025" w:type="dxa"/>
            <w:tcBorders/>
            <w:tcMar>
              <w:top w:w="50" w:type="dxa"/>
              <w:left w:w="100" w:type="dxa"/>
            </w:tcMar>
            <w:vAlign w:val="center"/>
          </w:tcPr>
          <w:p>
            <w:pPr>
              <w:spacing w:before="0" w:after="0"/>
              <w:ind w:left="135"/>
              <w:jc w:val="left"/>
            </w:pPr>
          </w:p>
        </w:tc>
      </w:tr>
      <w:tr>
        <w:trPr>
          <w:trHeight w:val="163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2025" w:type="dxa"/>
            <w:tcBorders/>
            <w:tcMar>
              <w:top w:w="50" w:type="dxa"/>
              <w:left w:w="100" w:type="dxa"/>
            </w:tcMar>
            <w:vAlign w:val="center"/>
          </w:tcPr>
          <w:p>
            <w:pPr>
              <w:spacing w:before="0" w:after="0"/>
              <w:ind w:left="135"/>
              <w:jc w:val="left"/>
            </w:pPr>
          </w:p>
        </w:tc>
      </w:tr>
      <w:tr>
        <w:trPr>
          <w:trHeight w:val="271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2025" w:type="dxa"/>
            <w:tcBorders/>
            <w:tcMar>
              <w:top w:w="50" w:type="dxa"/>
              <w:left w:w="100" w:type="dxa"/>
            </w:tcMar>
            <w:vAlign w:val="center"/>
          </w:tcPr>
          <w:p>
            <w:pPr>
              <w:spacing w:before="0" w:after="0"/>
              <w:ind w:left="135"/>
              <w:jc w:val="left"/>
            </w:pPr>
          </w:p>
        </w:tc>
      </w:tr>
      <w:tr>
        <w:trPr>
          <w:trHeight w:val="2715" w:hRule="atLeast"/>
          <w:trHeight w:val="144" w:hRule="atLeast"/>
        </w:trPr>
        <w:tc>
          <w:tcPr>
            <w:tcW w:w="4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672" w:type="dxa"/>
            <w:tcBorders/>
            <w:tcMar>
              <w:top w:w="50" w:type="dxa"/>
              <w:left w:w="100" w:type="dxa"/>
            </w:tcMar>
            <w:vAlign w:val="center"/>
          </w:tcPr>
          <w:p>
            <w:pPr>
              <w:spacing w:before="0" w:after="0" w:line="276"/>
              <w:ind w:left="135"/>
              <w:jc w:val="center"/>
            </w:pPr>
          </w:p>
        </w:tc>
        <w:tc>
          <w:tcPr>
            <w:tcW w:w="1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202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58"/>
        <w:gridCol w:w="2560"/>
        <w:gridCol w:w="1218"/>
        <w:gridCol w:w="2220"/>
        <w:gridCol w:w="2360"/>
        <w:gridCol w:w="1817"/>
        <w:gridCol w:w="2861"/>
      </w:tblGrid>
      <w:tr>
        <w:trPr>
          <w:trHeight w:val="300" w:hRule="atLeast"/>
          <w:trHeight w:val="144" w:hRule="atLeast"/>
        </w:trPr>
        <w:tc>
          <w:tcPr>
            <w:tcW w:w="3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современном обществе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нарушения осанки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планов для самостоятельных занятий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2002" w:type="dxa"/>
            <w:tcBorders/>
            <w:tcMar>
              <w:top w:w="50" w:type="dxa"/>
              <w:left w:w="100" w:type="dxa"/>
            </w:tcMar>
            <w:vAlign w:val="center"/>
          </w:tcPr>
          <w:p>
            <w:pPr>
              <w:spacing w:before="0" w:after="0"/>
              <w:ind w:left="135"/>
              <w:jc w:val="left"/>
            </w:pPr>
          </w:p>
        </w:tc>
      </w:tr>
      <w:tr>
        <w:trPr>
          <w:trHeight w:val="159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утомления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Вольные упражнения на базе ритмической гимнастики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средние дистанции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2002" w:type="dxa"/>
            <w:tcBorders/>
            <w:tcMar>
              <w:top w:w="50" w:type="dxa"/>
              <w:left w:w="100" w:type="dxa"/>
            </w:tcMar>
            <w:vAlign w:val="center"/>
          </w:tcPr>
          <w:p>
            <w:pPr>
              <w:spacing w:before="0" w:after="0"/>
              <w:ind w:left="135"/>
              <w:jc w:val="left"/>
            </w:pPr>
          </w:p>
        </w:tc>
      </w:tr>
      <w:tr>
        <w:trPr>
          <w:trHeight w:val="24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с разбега внутренней частью подъёма стопы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2002" w:type="dxa"/>
            <w:tcBorders/>
            <w:tcMar>
              <w:top w:w="50" w:type="dxa"/>
              <w:left w:w="100" w:type="dxa"/>
            </w:tcMar>
            <w:vAlign w:val="center"/>
          </w:tcPr>
          <w:p>
            <w:pPr>
              <w:spacing w:before="0" w:after="0"/>
              <w:ind w:left="135"/>
              <w:jc w:val="left"/>
            </w:pPr>
          </w:p>
        </w:tc>
      </w:tr>
      <w:tr>
        <w:trPr>
          <w:trHeight w:val="271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2002" w:type="dxa"/>
            <w:tcBorders/>
            <w:tcMar>
              <w:top w:w="50" w:type="dxa"/>
              <w:left w:w="100" w:type="dxa"/>
            </w:tcMar>
            <w:vAlign w:val="center"/>
          </w:tcPr>
          <w:p>
            <w:pPr>
              <w:spacing w:before="0" w:after="0"/>
              <w:ind w:left="135"/>
              <w:jc w:val="left"/>
            </w:pPr>
          </w:p>
        </w:tc>
      </w:tr>
      <w:tr>
        <w:trPr>
          <w:trHeight w:val="271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2002" w:type="dxa"/>
            <w:tcBorders/>
            <w:tcMar>
              <w:top w:w="50" w:type="dxa"/>
              <w:left w:w="100" w:type="dxa"/>
            </w:tcMar>
            <w:vAlign w:val="center"/>
          </w:tcPr>
          <w:p>
            <w:pPr>
              <w:spacing w:before="0" w:after="0"/>
              <w:ind w:left="135"/>
              <w:jc w:val="left"/>
            </w:pPr>
          </w:p>
        </w:tc>
      </w:tr>
      <w:tr>
        <w:trPr>
          <w:trHeight w:val="16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2002" w:type="dxa"/>
            <w:tcBorders/>
            <w:tcMar>
              <w:top w:w="50" w:type="dxa"/>
              <w:left w:w="100" w:type="dxa"/>
            </w:tcMar>
            <w:vAlign w:val="center"/>
          </w:tcPr>
          <w:p>
            <w:pPr>
              <w:spacing w:before="0" w:after="0"/>
              <w:ind w:left="135"/>
              <w:jc w:val="left"/>
            </w:pP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2002" w:type="dxa"/>
            <w:tcBorders/>
            <w:tcMar>
              <w:top w:w="50" w:type="dxa"/>
              <w:left w:w="100" w:type="dxa"/>
            </w:tcMar>
            <w:vAlign w:val="center"/>
          </w:tcPr>
          <w:p>
            <w:pPr>
              <w:spacing w:before="0" w:after="0"/>
              <w:ind w:left="135"/>
              <w:jc w:val="left"/>
            </w:pP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2002" w:type="dxa"/>
            <w:tcBorders/>
            <w:tcMar>
              <w:top w:w="50" w:type="dxa"/>
              <w:left w:w="100" w:type="dxa"/>
            </w:tcMar>
            <w:vAlign w:val="center"/>
          </w:tcPr>
          <w:p>
            <w:pPr>
              <w:spacing w:before="0" w:after="0"/>
              <w:ind w:left="135"/>
              <w:jc w:val="left"/>
            </w:pP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2002" w:type="dxa"/>
            <w:tcBorders/>
            <w:tcMar>
              <w:top w:w="50" w:type="dxa"/>
              <w:left w:w="100" w:type="dxa"/>
            </w:tcMar>
            <w:vAlign w:val="center"/>
          </w:tcPr>
          <w:p>
            <w:pPr>
              <w:spacing w:before="0" w:after="0"/>
              <w:ind w:left="135"/>
              <w:jc w:val="left"/>
            </w:pP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2002" w:type="dxa"/>
            <w:tcBorders/>
            <w:tcMar>
              <w:top w:w="50" w:type="dxa"/>
              <w:left w:w="100" w:type="dxa"/>
            </w:tcMar>
            <w:vAlign w:val="center"/>
          </w:tcPr>
          <w:p>
            <w:pPr>
              <w:spacing w:before="0" w:after="0"/>
              <w:ind w:left="135"/>
              <w:jc w:val="left"/>
            </w:pPr>
          </w:p>
        </w:tc>
      </w:tr>
      <w:tr>
        <w:trPr>
          <w:trHeight w:val="351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2002" w:type="dxa"/>
            <w:tcBorders/>
            <w:tcMar>
              <w:top w:w="50" w:type="dxa"/>
              <w:left w:w="100" w:type="dxa"/>
            </w:tcMar>
            <w:vAlign w:val="center"/>
          </w:tcPr>
          <w:p>
            <w:pPr>
              <w:spacing w:before="0" w:after="0"/>
              <w:ind w:left="135"/>
              <w:jc w:val="left"/>
            </w:pPr>
          </w:p>
        </w:tc>
      </w:tr>
      <w:tr>
        <w:trPr>
          <w:trHeight w:val="366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2002" w:type="dxa"/>
            <w:tcBorders/>
            <w:tcMar>
              <w:top w:w="50" w:type="dxa"/>
              <w:left w:w="100" w:type="dxa"/>
            </w:tcMar>
            <w:vAlign w:val="center"/>
          </w:tcPr>
          <w:p>
            <w:pPr>
              <w:spacing w:before="0" w:after="0"/>
              <w:ind w:left="135"/>
              <w:jc w:val="left"/>
            </w:pPr>
          </w:p>
        </w:tc>
      </w:tr>
      <w:tr>
        <w:trPr>
          <w:trHeight w:val="24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2002" w:type="dxa"/>
            <w:tcBorders/>
            <w:tcMar>
              <w:top w:w="50" w:type="dxa"/>
              <w:left w:w="100" w:type="dxa"/>
            </w:tcMar>
            <w:vAlign w:val="center"/>
          </w:tcPr>
          <w:p>
            <w:pPr>
              <w:spacing w:before="0" w:after="0"/>
              <w:ind w:left="135"/>
              <w:jc w:val="left"/>
            </w:pPr>
          </w:p>
        </w:tc>
      </w:tr>
      <w:tr>
        <w:trPr>
          <w:trHeight w:val="24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2002" w:type="dxa"/>
            <w:tcBorders/>
            <w:tcMar>
              <w:top w:w="50" w:type="dxa"/>
              <w:left w:w="100" w:type="dxa"/>
            </w:tcMar>
            <w:vAlign w:val="center"/>
          </w:tcPr>
          <w:p>
            <w:pPr>
              <w:spacing w:before="0" w:after="0"/>
              <w:ind w:left="135"/>
              <w:jc w:val="left"/>
            </w:pPr>
          </w:p>
        </w:tc>
      </w:tr>
      <w:tr>
        <w:trPr>
          <w:trHeight w:val="271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2002" w:type="dxa"/>
            <w:tcBorders/>
            <w:tcMar>
              <w:top w:w="50" w:type="dxa"/>
              <w:left w:w="100" w:type="dxa"/>
            </w:tcMar>
            <w:vAlign w:val="center"/>
          </w:tcPr>
          <w:p>
            <w:pPr>
              <w:spacing w:before="0" w:after="0"/>
              <w:ind w:left="135"/>
              <w:jc w:val="left"/>
            </w:pPr>
          </w:p>
        </w:tc>
      </w:tr>
      <w:tr>
        <w:trPr>
          <w:trHeight w:val="271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2002" w:type="dxa"/>
            <w:tcBorders/>
            <w:tcMar>
              <w:top w:w="50" w:type="dxa"/>
              <w:left w:w="100" w:type="dxa"/>
            </w:tcMar>
            <w:vAlign w:val="center"/>
          </w:tcPr>
          <w:p>
            <w:pPr>
              <w:spacing w:before="0" w:after="0"/>
              <w:ind w:left="135"/>
              <w:jc w:val="left"/>
            </w:pPr>
          </w:p>
        </w:tc>
      </w:tr>
      <w:tr>
        <w:trPr>
          <w:trHeight w:val="22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2002" w:type="dxa"/>
            <w:tcBorders/>
            <w:tcMar>
              <w:top w:w="50" w:type="dxa"/>
              <w:left w:w="100" w:type="dxa"/>
            </w:tcMar>
            <w:vAlign w:val="center"/>
          </w:tcPr>
          <w:p>
            <w:pPr>
              <w:spacing w:before="0" w:after="0"/>
              <w:ind w:left="135"/>
              <w:jc w:val="left"/>
            </w:pPr>
          </w:p>
        </w:tc>
      </w:tr>
      <w:tr>
        <w:trPr>
          <w:trHeight w:val="24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2002" w:type="dxa"/>
            <w:tcBorders/>
            <w:tcMar>
              <w:top w:w="50" w:type="dxa"/>
              <w:left w:w="100" w:type="dxa"/>
            </w:tcMar>
            <w:vAlign w:val="center"/>
          </w:tcPr>
          <w:p>
            <w:pPr>
              <w:spacing w:before="0" w:after="0"/>
              <w:ind w:left="135"/>
              <w:jc w:val="left"/>
            </w:pPr>
          </w:p>
        </w:tc>
      </w:tr>
      <w:tr>
        <w:trPr>
          <w:trHeight w:val="24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2002" w:type="dxa"/>
            <w:tcBorders/>
            <w:tcMar>
              <w:top w:w="50" w:type="dxa"/>
              <w:left w:w="100" w:type="dxa"/>
            </w:tcMar>
            <w:vAlign w:val="center"/>
          </w:tcPr>
          <w:p>
            <w:pPr>
              <w:spacing w:before="0" w:after="0"/>
              <w:ind w:left="135"/>
              <w:jc w:val="left"/>
            </w:pP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2002" w:type="dxa"/>
            <w:tcBorders/>
            <w:tcMar>
              <w:top w:w="50" w:type="dxa"/>
              <w:left w:w="100" w:type="dxa"/>
            </w:tcMar>
            <w:vAlign w:val="center"/>
          </w:tcPr>
          <w:p>
            <w:pPr>
              <w:spacing w:before="0" w:after="0"/>
              <w:ind w:left="135"/>
              <w:jc w:val="left"/>
            </w:pP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2002" w:type="dxa"/>
            <w:tcBorders/>
            <w:tcMar>
              <w:top w:w="50" w:type="dxa"/>
              <w:left w:w="100" w:type="dxa"/>
            </w:tcMar>
            <w:vAlign w:val="center"/>
          </w:tcPr>
          <w:p>
            <w:pPr>
              <w:spacing w:before="0" w:after="0"/>
              <w:ind w:left="135"/>
              <w:jc w:val="left"/>
            </w:pPr>
          </w:p>
        </w:tc>
      </w:tr>
      <w:tr>
        <w:trPr>
          <w:trHeight w:val="24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2002" w:type="dxa"/>
            <w:tcBorders/>
            <w:tcMar>
              <w:top w:w="50" w:type="dxa"/>
              <w:left w:w="100" w:type="dxa"/>
            </w:tcMar>
            <w:vAlign w:val="center"/>
          </w:tcPr>
          <w:p>
            <w:pPr>
              <w:spacing w:before="0" w:after="0"/>
              <w:ind w:left="135"/>
              <w:jc w:val="left"/>
            </w:pPr>
          </w:p>
        </w:tc>
      </w:tr>
      <w:tr>
        <w:trPr>
          <w:trHeight w:val="26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2002" w:type="dxa"/>
            <w:tcBorders/>
            <w:tcMar>
              <w:top w:w="50" w:type="dxa"/>
              <w:left w:w="100" w:type="dxa"/>
            </w:tcMar>
            <w:vAlign w:val="center"/>
          </w:tcPr>
          <w:p>
            <w:pPr>
              <w:spacing w:before="0" w:after="0"/>
              <w:ind w:left="135"/>
              <w:jc w:val="left"/>
            </w:pP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2002" w:type="dxa"/>
            <w:tcBorders/>
            <w:tcMar>
              <w:top w:w="50" w:type="dxa"/>
              <w:left w:w="100" w:type="dxa"/>
            </w:tcMar>
            <w:vAlign w:val="center"/>
          </w:tcPr>
          <w:p>
            <w:pPr>
              <w:spacing w:before="0" w:after="0"/>
              <w:ind w:left="135"/>
              <w:jc w:val="left"/>
            </w:pP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2002" w:type="dxa"/>
            <w:tcBorders/>
            <w:tcMar>
              <w:top w:w="50" w:type="dxa"/>
              <w:left w:w="100" w:type="dxa"/>
            </w:tcMar>
            <w:vAlign w:val="center"/>
          </w:tcPr>
          <w:p>
            <w:pPr>
              <w:spacing w:before="0" w:after="0"/>
              <w:ind w:left="135"/>
              <w:jc w:val="left"/>
            </w:pPr>
          </w:p>
        </w:tc>
      </w:tr>
      <w:tr>
        <w:trPr>
          <w:trHeight w:val="24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Здоровье и здоровый образ жизни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Профессионально-прикладная физическая культура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57" w:type="dxa"/>
            <w:tcBorders/>
            <w:tcMar>
              <w:top w:w="50" w:type="dxa"/>
              <w:left w:w="100" w:type="dxa"/>
            </w:tcMar>
            <w:vAlign w:val="center"/>
          </w:tcPr>
          <w:p>
            <w:pPr>
              <w:spacing w:before="0" w:after="0"/>
              <w:ind w:left="135"/>
              <w:jc w:val="left"/>
            </w:pPr>
          </w:p>
        </w:tc>
      </w:tr>
      <w:tr>
        <w:trPr>
          <w:trHeight w:val="213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в режиме двигательной активности обучающихся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в прыжке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57" w:type="dxa"/>
            <w:tcBorders/>
            <w:tcMar>
              <w:top w:w="50" w:type="dxa"/>
              <w:left w:w="100" w:type="dxa"/>
            </w:tcMar>
            <w:vAlign w:val="center"/>
          </w:tcPr>
          <w:p>
            <w:pPr>
              <w:spacing w:before="0" w:after="0"/>
              <w:ind w:left="135"/>
              <w:jc w:val="left"/>
            </w:pPr>
          </w:p>
        </w:tc>
      </w:tr>
      <w:tr>
        <w:trPr>
          <w:trHeight w:val="9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57" w:type="dxa"/>
            <w:tcBorders/>
            <w:tcMar>
              <w:top w:w="50" w:type="dxa"/>
              <w:left w:w="100" w:type="dxa"/>
            </w:tcMar>
            <w:vAlign w:val="center"/>
          </w:tcPr>
          <w:p>
            <w:pPr>
              <w:spacing w:before="0" w:after="0"/>
              <w:ind w:left="135"/>
              <w:jc w:val="left"/>
            </w:pPr>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57" w:type="dxa"/>
            <w:tcBorders/>
            <w:tcMar>
              <w:top w:w="50" w:type="dxa"/>
              <w:left w:w="100" w:type="dxa"/>
            </w:tcMar>
            <w:vAlign w:val="center"/>
          </w:tcPr>
          <w:p>
            <w:pPr>
              <w:spacing w:before="0" w:after="0"/>
              <w:ind w:left="135"/>
              <w:jc w:val="left"/>
            </w:pPr>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57" w:type="dxa"/>
            <w:tcBorders/>
            <w:tcMar>
              <w:top w:w="50" w:type="dxa"/>
              <w:left w:w="100" w:type="dxa"/>
            </w:tcMar>
            <w:vAlign w:val="center"/>
          </w:tcPr>
          <w:p>
            <w:pPr>
              <w:spacing w:before="0" w:after="0"/>
              <w:ind w:left="135"/>
              <w:jc w:val="left"/>
            </w:pPr>
          </w:p>
        </w:tc>
      </w:tr>
      <w:tr>
        <w:trPr>
          <w:trHeight w:val="213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57" w:type="dxa"/>
            <w:tcBorders/>
            <w:tcMar>
              <w:top w:w="50" w:type="dxa"/>
              <w:left w:w="100" w:type="dxa"/>
            </w:tcMar>
            <w:vAlign w:val="center"/>
          </w:tcPr>
          <w:p>
            <w:pPr>
              <w:spacing w:before="0" w:after="0"/>
              <w:ind w:left="135"/>
              <w:jc w:val="left"/>
            </w:pPr>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57" w:type="dxa"/>
            <w:tcBorders/>
            <w:tcMar>
              <w:top w:w="50" w:type="dxa"/>
              <w:left w:w="100" w:type="dxa"/>
            </w:tcMar>
            <w:vAlign w:val="center"/>
          </w:tcPr>
          <w:p>
            <w:pPr>
              <w:spacing w:before="0" w:after="0"/>
              <w:ind w:left="135"/>
              <w:jc w:val="left"/>
            </w:pPr>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57" w:type="dxa"/>
            <w:tcBorders/>
            <w:tcMar>
              <w:top w:w="50" w:type="dxa"/>
              <w:left w:w="100" w:type="dxa"/>
            </w:tcMar>
            <w:vAlign w:val="center"/>
          </w:tcPr>
          <w:p>
            <w:pPr>
              <w:spacing w:before="0" w:after="0"/>
              <w:ind w:left="135"/>
              <w:jc w:val="left"/>
            </w:pPr>
          </w:p>
        </w:tc>
      </w:tr>
      <w:tr>
        <w:trPr>
          <w:trHeight w:val="25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57"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57"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57"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57"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57" w:type="dxa"/>
            <w:tcBorders/>
            <w:tcMar>
              <w:top w:w="50" w:type="dxa"/>
              <w:left w:w="100" w:type="dxa"/>
            </w:tcMar>
            <w:vAlign w:val="center"/>
          </w:tcPr>
          <w:p>
            <w:pPr>
              <w:spacing w:before="0" w:after="0"/>
              <w:ind w:left="135"/>
              <w:jc w:val="left"/>
            </w:pPr>
          </w:p>
        </w:tc>
      </w:tr>
      <w:tr>
        <w:trPr>
          <w:trHeight w:val="26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57"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57"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57" w:type="dxa"/>
            <w:tcBorders/>
            <w:tcMar>
              <w:top w:w="50" w:type="dxa"/>
              <w:left w:w="100" w:type="dxa"/>
            </w:tcMar>
            <w:vAlign w:val="center"/>
          </w:tcPr>
          <w:p>
            <w:pPr>
              <w:spacing w:before="0" w:after="0"/>
              <w:ind w:left="135"/>
              <w:jc w:val="left"/>
            </w:pPr>
          </w:p>
        </w:tc>
      </w:tr>
      <w:tr>
        <w:trPr>
          <w:trHeight w:val="15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8489723" w:id="26"/>
    <w:p>
      <w:pPr>
        <w:sectPr>
          <w:pgSz w:w="16383" w:h="11906" w:orient="landscape"/>
        </w:sectPr>
      </w:pPr>
    </w:p>
    <w:bookmarkEnd w:id="26"/>
    <w:bookmarkEnd w:id="25"/>
    <w:bookmarkStart w:name="block-28489726" w:id="2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8489726" w:id="28"/>
    <w:p>
      <w:pPr>
        <w:sectPr>
          <w:pgSz w:w="11906" w:h="16383" w:orient="portrait"/>
        </w:sectPr>
      </w:pPr>
    </w:p>
    <w:bookmarkEnd w:id="28"/>
    <w:bookmarkEnd w:id="2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